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9650" w14:textId="11B62FA6" w:rsidR="00DA7232" w:rsidRDefault="00DA7232" w:rsidP="00DA7232">
      <w:pPr>
        <w:pStyle w:val="Overskrift1"/>
        <w:jc w:val="right"/>
        <w:rPr>
          <w:lang w:val="da-DK"/>
        </w:rPr>
      </w:pPr>
      <w:r>
        <w:rPr>
          <w:noProof/>
          <w:sz w:val="24"/>
          <w:szCs w:val="24"/>
          <w:lang w:eastAsia="da-DK"/>
        </w:rPr>
        <w:drawing>
          <wp:inline distT="0" distB="0" distL="0" distR="0" wp14:anchorId="154EB804" wp14:editId="07F63A96">
            <wp:extent cx="2419350" cy="762000"/>
            <wp:effectExtent l="0" t="0" r="0" b="0"/>
            <wp:docPr id="502820958" name="Billede 1" descr="E-mail_FORSKNINGSSTØTT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mail_FORSKNINGSSTØTTE CENTE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12F88" w14:textId="758738C4" w:rsidR="00B9540B" w:rsidRPr="003940AD" w:rsidRDefault="00D6119A">
      <w:pPr>
        <w:pStyle w:val="Overskrift1"/>
        <w:rPr>
          <w:lang w:val="da-DK"/>
        </w:rPr>
      </w:pPr>
      <w:r w:rsidRPr="003940AD">
        <w:rPr>
          <w:lang w:val="da-DK"/>
        </w:rPr>
        <w:t xml:space="preserve">Skema – Juridisk afklaring af </w:t>
      </w:r>
      <w:commentRangeStart w:id="0"/>
      <w:r w:rsidRPr="003940AD">
        <w:rPr>
          <w:lang w:val="da-DK"/>
        </w:rPr>
        <w:t>forskningsprojekt</w:t>
      </w:r>
      <w:commentRangeEnd w:id="0"/>
      <w:r w:rsidR="007B6A31" w:rsidRPr="003940AD">
        <w:rPr>
          <w:rStyle w:val="Kommentarhenvisning"/>
          <w:sz w:val="28"/>
          <w:szCs w:val="28"/>
          <w:lang w:val="da-DK"/>
        </w:rPr>
        <w:commentReference w:id="0"/>
      </w:r>
    </w:p>
    <w:p w14:paraId="6DB79C3D" w14:textId="77777777" w:rsidR="00B9540B" w:rsidRPr="003940AD" w:rsidRDefault="00D6119A">
      <w:pPr>
        <w:rPr>
          <w:lang w:val="da-DK"/>
        </w:rPr>
      </w:pPr>
      <w:commentRangeStart w:id="1"/>
      <w:r w:rsidRPr="003940AD">
        <w:rPr>
          <w:lang w:val="da-DK"/>
        </w:rPr>
        <w:t>Overordnede oplysninger</w:t>
      </w:r>
      <w:commentRangeEnd w:id="1"/>
      <w:r w:rsidR="007B6A31" w:rsidRPr="003940AD">
        <w:rPr>
          <w:rStyle w:val="Kommentarhenvisning"/>
          <w:sz w:val="22"/>
          <w:szCs w:val="22"/>
          <w:lang w:val="da-DK"/>
        </w:rPr>
        <w:commentReference w:id="1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9540B" w:rsidRPr="003940AD" w14:paraId="119136DB" w14:textId="77777777" w:rsidTr="007A0904">
        <w:tc>
          <w:tcPr>
            <w:tcW w:w="4316" w:type="dxa"/>
          </w:tcPr>
          <w:p w14:paraId="01FF54E9" w14:textId="0B0216C1" w:rsidR="00B9540B" w:rsidRPr="003940AD" w:rsidRDefault="40E3309D">
            <w:pPr>
              <w:rPr>
                <w:lang w:val="da-DK"/>
              </w:rPr>
            </w:pPr>
            <w:r w:rsidRPr="003940AD">
              <w:rPr>
                <w:lang w:val="da-DK"/>
              </w:rPr>
              <w:t>Projekt</w:t>
            </w:r>
            <w:r w:rsidR="00996AF8" w:rsidRPr="003940AD">
              <w:rPr>
                <w:lang w:val="da-DK"/>
              </w:rPr>
              <w:t>-</w:t>
            </w:r>
            <w:r w:rsidRPr="003940AD">
              <w:rPr>
                <w:lang w:val="da-DK"/>
              </w:rPr>
              <w:t>titel</w:t>
            </w:r>
          </w:p>
          <w:p w14:paraId="3EC3232C" w14:textId="261303D1" w:rsidR="00B9540B" w:rsidRPr="003940AD" w:rsidRDefault="00B9540B">
            <w:pPr>
              <w:rPr>
                <w:lang w:val="da-DK"/>
              </w:rPr>
            </w:pPr>
          </w:p>
        </w:tc>
        <w:tc>
          <w:tcPr>
            <w:tcW w:w="4314" w:type="dxa"/>
          </w:tcPr>
          <w:p w14:paraId="672A6659" w14:textId="77777777" w:rsidR="00B9540B" w:rsidRPr="003940AD" w:rsidRDefault="00B9540B">
            <w:pPr>
              <w:rPr>
                <w:lang w:val="da-DK"/>
              </w:rPr>
            </w:pPr>
          </w:p>
        </w:tc>
      </w:tr>
      <w:tr w:rsidR="00B9540B" w:rsidRPr="003940AD" w14:paraId="19439F34" w14:textId="77777777" w:rsidTr="007A0904">
        <w:tc>
          <w:tcPr>
            <w:tcW w:w="4316" w:type="dxa"/>
          </w:tcPr>
          <w:p w14:paraId="2B4163E7" w14:textId="77777777" w:rsidR="00B9540B" w:rsidRPr="003940AD" w:rsidRDefault="00D6119A">
            <w:pPr>
              <w:rPr>
                <w:lang w:val="da-DK"/>
              </w:rPr>
            </w:pPr>
            <w:r w:rsidRPr="003940AD">
              <w:rPr>
                <w:lang w:val="da-DK"/>
              </w:rPr>
              <w:t>Projektansvarlig (PI)</w:t>
            </w:r>
          </w:p>
        </w:tc>
        <w:tc>
          <w:tcPr>
            <w:tcW w:w="4314" w:type="dxa"/>
          </w:tcPr>
          <w:p w14:paraId="0A37501D" w14:textId="77777777" w:rsidR="00B9540B" w:rsidRPr="003940AD" w:rsidRDefault="00B9540B">
            <w:pPr>
              <w:rPr>
                <w:lang w:val="da-DK"/>
              </w:rPr>
            </w:pPr>
          </w:p>
        </w:tc>
      </w:tr>
      <w:tr w:rsidR="00B9540B" w:rsidRPr="003940AD" w14:paraId="298DB368" w14:textId="77777777" w:rsidTr="007A0904">
        <w:tc>
          <w:tcPr>
            <w:tcW w:w="4316" w:type="dxa"/>
          </w:tcPr>
          <w:p w14:paraId="1E2DAB2B" w14:textId="37711030" w:rsidR="00B9540B" w:rsidRPr="003940AD" w:rsidRDefault="003940AD">
            <w:pPr>
              <w:rPr>
                <w:lang w:val="da-DK"/>
              </w:rPr>
            </w:pPr>
            <w:r w:rsidRPr="003940AD">
              <w:rPr>
                <w:lang w:val="da-DK"/>
              </w:rPr>
              <w:t>Afdeling/adresse</w:t>
            </w:r>
          </w:p>
        </w:tc>
        <w:tc>
          <w:tcPr>
            <w:tcW w:w="4314" w:type="dxa"/>
          </w:tcPr>
          <w:p w14:paraId="5DAB6C7B" w14:textId="77777777" w:rsidR="00B9540B" w:rsidRPr="003940AD" w:rsidRDefault="00B9540B">
            <w:pPr>
              <w:rPr>
                <w:lang w:val="da-DK"/>
              </w:rPr>
            </w:pPr>
          </w:p>
        </w:tc>
      </w:tr>
      <w:tr w:rsidR="00B9540B" w:rsidRPr="00DA7232" w14:paraId="4B6AD8EA" w14:textId="77777777" w:rsidTr="007A0904">
        <w:tc>
          <w:tcPr>
            <w:tcW w:w="4316" w:type="dxa"/>
          </w:tcPr>
          <w:p w14:paraId="5E8FB627" w14:textId="3065B7E0" w:rsidR="00B9540B" w:rsidRPr="003940AD" w:rsidRDefault="00996AF8">
            <w:pPr>
              <w:rPr>
                <w:lang w:val="da-DK"/>
              </w:rPr>
            </w:pPr>
            <w:r w:rsidRPr="003940AD">
              <w:rPr>
                <w:lang w:val="da-DK"/>
              </w:rPr>
              <w:t>Adresse på m</w:t>
            </w:r>
            <w:r w:rsidR="00D6119A" w:rsidRPr="003940AD">
              <w:rPr>
                <w:lang w:val="da-DK"/>
              </w:rPr>
              <w:t>edvirkende site</w:t>
            </w:r>
            <w:r w:rsidRPr="003940AD">
              <w:rPr>
                <w:lang w:val="da-DK"/>
              </w:rPr>
              <w:t xml:space="preserve"> eller samar</w:t>
            </w:r>
            <w:r w:rsidR="00FA7FA1" w:rsidRPr="003940AD">
              <w:rPr>
                <w:lang w:val="da-DK"/>
              </w:rPr>
              <w:t>bejdspartner</w:t>
            </w:r>
          </w:p>
        </w:tc>
        <w:tc>
          <w:tcPr>
            <w:tcW w:w="4314" w:type="dxa"/>
          </w:tcPr>
          <w:p w14:paraId="02EB378F" w14:textId="77777777" w:rsidR="00B9540B" w:rsidRPr="003940AD" w:rsidRDefault="00B9540B">
            <w:pPr>
              <w:rPr>
                <w:lang w:val="da-DK"/>
              </w:rPr>
            </w:pPr>
          </w:p>
        </w:tc>
      </w:tr>
      <w:tr w:rsidR="00B9540B" w:rsidRPr="003940AD" w14:paraId="1C69E7BA" w14:textId="77777777" w:rsidTr="007A0904">
        <w:tc>
          <w:tcPr>
            <w:tcW w:w="4316" w:type="dxa"/>
          </w:tcPr>
          <w:p w14:paraId="59B2C378" w14:textId="77777777" w:rsidR="00B9540B" w:rsidRPr="003940AD" w:rsidRDefault="00D6119A">
            <w:pPr>
              <w:rPr>
                <w:lang w:val="da-DK"/>
              </w:rPr>
            </w:pPr>
            <w:r w:rsidRPr="003940AD">
              <w:rPr>
                <w:lang w:val="da-DK"/>
              </w:rPr>
              <w:t>Dato for udfyldelse</w:t>
            </w:r>
          </w:p>
        </w:tc>
        <w:tc>
          <w:tcPr>
            <w:tcW w:w="4314" w:type="dxa"/>
          </w:tcPr>
          <w:p w14:paraId="5A39BBE3" w14:textId="77777777" w:rsidR="00B9540B" w:rsidRPr="003940AD" w:rsidRDefault="00B9540B">
            <w:pPr>
              <w:rPr>
                <w:lang w:val="da-DK"/>
              </w:rPr>
            </w:pPr>
          </w:p>
        </w:tc>
      </w:tr>
      <w:tr w:rsidR="00666BB5" w:rsidRPr="003940AD" w14:paraId="2BB43277" w14:textId="77777777" w:rsidTr="007A0904">
        <w:tc>
          <w:tcPr>
            <w:tcW w:w="4316" w:type="dxa"/>
          </w:tcPr>
          <w:p w14:paraId="6716EE80" w14:textId="76E7E9A6" w:rsidR="00666BB5" w:rsidRPr="003940AD" w:rsidRDefault="00666BB5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Privacy</w:t>
            </w:r>
            <w:proofErr w:type="spellEnd"/>
            <w:r>
              <w:rPr>
                <w:lang w:val="da-DK"/>
              </w:rPr>
              <w:t xml:space="preserve"> nr. (hvis anmeldt)</w:t>
            </w:r>
          </w:p>
        </w:tc>
        <w:tc>
          <w:tcPr>
            <w:tcW w:w="4314" w:type="dxa"/>
          </w:tcPr>
          <w:p w14:paraId="75C89976" w14:textId="77777777" w:rsidR="00666BB5" w:rsidRPr="003940AD" w:rsidRDefault="00666BB5">
            <w:pPr>
              <w:rPr>
                <w:lang w:val="da-DK"/>
              </w:rPr>
            </w:pPr>
          </w:p>
        </w:tc>
      </w:tr>
    </w:tbl>
    <w:p w14:paraId="4EC8FDD1" w14:textId="77777777" w:rsidR="00666BB5" w:rsidRDefault="00666BB5">
      <w:pPr>
        <w:pStyle w:val="Overskrift2"/>
        <w:rPr>
          <w:lang w:val="da-DK"/>
        </w:rPr>
      </w:pPr>
    </w:p>
    <w:p w14:paraId="4B55DB19" w14:textId="33F811A0" w:rsidR="00B9540B" w:rsidRPr="003940AD" w:rsidRDefault="00D6119A">
      <w:pPr>
        <w:pStyle w:val="Overskrift2"/>
        <w:rPr>
          <w:lang w:val="da-DK"/>
        </w:rPr>
      </w:pPr>
      <w:r w:rsidRPr="003940AD">
        <w:rPr>
          <w:lang w:val="da-DK"/>
        </w:rPr>
        <w:t>1. Protokol og samarbejde</w:t>
      </w:r>
    </w:p>
    <w:p w14:paraId="3FE69560" w14:textId="739C0D51" w:rsidR="00B9540B" w:rsidRPr="00666BB5" w:rsidRDefault="40E3309D">
      <w:pPr>
        <w:rPr>
          <w:u w:val="single"/>
          <w:lang w:val="da-DK"/>
        </w:rPr>
      </w:pPr>
      <w:r w:rsidRPr="00666BB5">
        <w:rPr>
          <w:u w:val="single"/>
          <w:lang w:val="da-DK"/>
        </w:rPr>
        <w:t xml:space="preserve">Er protokollen udarbejdet af forskere fra </w:t>
      </w:r>
      <w:r w:rsidR="00E235EB" w:rsidRPr="00666BB5">
        <w:rPr>
          <w:u w:val="single"/>
          <w:lang w:val="da-DK"/>
        </w:rPr>
        <w:t>Region Sjælland</w:t>
      </w:r>
      <w:r w:rsidRPr="00666BB5">
        <w:rPr>
          <w:u w:val="single"/>
          <w:lang w:val="da-DK"/>
        </w:rPr>
        <w:t xml:space="preserve"> alene?  ☐ Ja   ☐ Nej</w:t>
      </w:r>
    </w:p>
    <w:p w14:paraId="11833EAE" w14:textId="77777777" w:rsidR="00B9540B" w:rsidRDefault="00D6119A">
      <w:pPr>
        <w:rPr>
          <w:bCs/>
          <w:lang w:val="da-DK"/>
        </w:rPr>
      </w:pPr>
      <w:r w:rsidRPr="00666BB5">
        <w:rPr>
          <w:bCs/>
          <w:lang w:val="da-DK"/>
        </w:rPr>
        <w:t>Uddybning:</w:t>
      </w:r>
    </w:p>
    <w:p w14:paraId="72722947" w14:textId="77777777" w:rsidR="00DF4B76" w:rsidRDefault="00DF4B76">
      <w:pPr>
        <w:rPr>
          <w:bCs/>
          <w:lang w:val="da-DK"/>
        </w:rPr>
      </w:pPr>
    </w:p>
    <w:p w14:paraId="2FF0CFAA" w14:textId="0E76349A" w:rsidR="00DF4B76" w:rsidRDefault="00DF4B76">
      <w:pPr>
        <w:rPr>
          <w:bCs/>
          <w:u w:val="single"/>
          <w:lang w:val="da-DK"/>
        </w:rPr>
      </w:pPr>
      <w:r w:rsidRPr="00DF4B76">
        <w:rPr>
          <w:bCs/>
          <w:u w:val="single"/>
          <w:lang w:val="da-DK"/>
        </w:rPr>
        <w:t xml:space="preserve">Kort beskrivelse af projektet: </w:t>
      </w:r>
    </w:p>
    <w:p w14:paraId="0C7B6927" w14:textId="65C2B9BC" w:rsidR="00DF4B76" w:rsidRPr="00DF4B76" w:rsidRDefault="00DF4B76">
      <w:pPr>
        <w:rPr>
          <w:bCs/>
          <w:lang w:val="da-DK"/>
        </w:rPr>
      </w:pPr>
      <w:r w:rsidRPr="00DF4B76">
        <w:rPr>
          <w:bCs/>
          <w:lang w:val="da-DK"/>
        </w:rPr>
        <w:t>Uddybning</w:t>
      </w:r>
      <w:r>
        <w:rPr>
          <w:bCs/>
          <w:lang w:val="da-DK"/>
        </w:rPr>
        <w:t xml:space="preserve"> – (beskriv gerne om der er tale om retrospektiv/prospektiv dataindsamling, patientinklusion mv.)</w:t>
      </w:r>
      <w:r w:rsidRPr="00DF4B76">
        <w:rPr>
          <w:bCs/>
          <w:lang w:val="da-DK"/>
        </w:rPr>
        <w:t>:</w:t>
      </w:r>
    </w:p>
    <w:p w14:paraId="34CFFDC4" w14:textId="77777777" w:rsidR="00DF4B76" w:rsidRDefault="00DF4B76">
      <w:pPr>
        <w:rPr>
          <w:bCs/>
          <w:u w:val="single"/>
          <w:lang w:val="da-DK"/>
        </w:rPr>
      </w:pPr>
    </w:p>
    <w:p w14:paraId="55598B2E" w14:textId="543D2BC5" w:rsidR="00E235EB" w:rsidRDefault="00E235EB">
      <w:pPr>
        <w:pStyle w:val="Overskrift2"/>
        <w:rPr>
          <w:lang w:val="da-DK"/>
        </w:rPr>
      </w:pPr>
    </w:p>
    <w:p w14:paraId="75B02590" w14:textId="2C302D6C" w:rsidR="00B9540B" w:rsidRPr="00D6119A" w:rsidRDefault="00D6119A">
      <w:pPr>
        <w:pStyle w:val="Overskrift2"/>
        <w:rPr>
          <w:lang w:val="da-DK"/>
        </w:rPr>
      </w:pPr>
      <w:r w:rsidRPr="00D6119A">
        <w:rPr>
          <w:lang w:val="da-DK"/>
        </w:rPr>
        <w:t xml:space="preserve">2. </w:t>
      </w:r>
      <w:proofErr w:type="spellStart"/>
      <w:r w:rsidR="00E235EB">
        <w:rPr>
          <w:lang w:val="da-DK"/>
        </w:rPr>
        <w:t>Dataflow</w:t>
      </w:r>
      <w:proofErr w:type="spellEnd"/>
    </w:p>
    <w:p w14:paraId="53128261" w14:textId="77777777" w:rsidR="00B9540B" w:rsidRDefault="00B9540B">
      <w:pPr>
        <w:rPr>
          <w:lang w:val="da-DK"/>
        </w:rPr>
      </w:pPr>
    </w:p>
    <w:p w14:paraId="1FB41BB6" w14:textId="5FBB781C" w:rsidR="00E235EB" w:rsidRPr="00666BB5" w:rsidRDefault="00E235EB" w:rsidP="00666BB5">
      <w:pPr>
        <w:jc w:val="both"/>
        <w:rPr>
          <w:u w:val="single"/>
          <w:lang w:val="da-DK"/>
        </w:rPr>
      </w:pPr>
      <w:r w:rsidRPr="00666BB5">
        <w:rPr>
          <w:u w:val="single"/>
          <w:lang w:val="da-DK"/>
        </w:rPr>
        <w:t xml:space="preserve">Beskriv hvilke data der indsamles – fordelt på journaldata og øvrige data: </w:t>
      </w:r>
    </w:p>
    <w:p w14:paraId="7885C3F3" w14:textId="74A63787" w:rsidR="00E235EB" w:rsidRPr="00666BB5" w:rsidRDefault="00E235EB">
      <w:pPr>
        <w:rPr>
          <w:lang w:val="da-DK"/>
        </w:rPr>
      </w:pPr>
      <w:r w:rsidRPr="00666BB5">
        <w:rPr>
          <w:lang w:val="da-DK"/>
        </w:rPr>
        <w:t xml:space="preserve">Journaldata: </w:t>
      </w:r>
    </w:p>
    <w:p w14:paraId="37E204D8" w14:textId="77777777" w:rsidR="00E235EB" w:rsidRDefault="00E235EB">
      <w:pPr>
        <w:rPr>
          <w:lang w:val="da-DK"/>
        </w:rPr>
      </w:pPr>
    </w:p>
    <w:p w14:paraId="6BAC33F2" w14:textId="50608751" w:rsidR="00E235EB" w:rsidRPr="00666BB5" w:rsidRDefault="00E235EB">
      <w:pPr>
        <w:rPr>
          <w:lang w:val="da-DK"/>
        </w:rPr>
      </w:pPr>
      <w:r w:rsidRPr="00666BB5">
        <w:rPr>
          <w:lang w:val="da-DK"/>
        </w:rPr>
        <w:t xml:space="preserve">Øvrige data: </w:t>
      </w:r>
    </w:p>
    <w:p w14:paraId="53D8A955" w14:textId="77777777" w:rsidR="00E235EB" w:rsidRPr="00E235EB" w:rsidRDefault="00E235EB">
      <w:pPr>
        <w:rPr>
          <w:u w:val="single"/>
          <w:lang w:val="da-DK"/>
        </w:rPr>
      </w:pPr>
    </w:p>
    <w:p w14:paraId="3A628769" w14:textId="77777777" w:rsidR="00E235EB" w:rsidRPr="00666BB5" w:rsidRDefault="00E235EB" w:rsidP="00E235EB">
      <w:pPr>
        <w:spacing w:after="0"/>
        <w:rPr>
          <w:u w:val="single"/>
          <w:lang w:val="da-DK"/>
        </w:rPr>
      </w:pPr>
      <w:r w:rsidRPr="00666BB5">
        <w:rPr>
          <w:u w:val="single"/>
          <w:lang w:val="da-DK"/>
        </w:rPr>
        <w:t xml:space="preserve">Indsamles der biologisk materiale?  </w:t>
      </w:r>
    </w:p>
    <w:p w14:paraId="70F19285" w14:textId="77777777" w:rsidR="00E235EB" w:rsidRPr="00D6119A" w:rsidRDefault="00E235EB" w:rsidP="00E235EB">
      <w:pPr>
        <w:rPr>
          <w:lang w:val="da-DK"/>
        </w:rPr>
      </w:pPr>
      <w:r w:rsidRPr="00D6119A">
        <w:rPr>
          <w:lang w:val="da-DK"/>
        </w:rPr>
        <w:t>☐ Ja   ☐ Nej</w:t>
      </w:r>
    </w:p>
    <w:p w14:paraId="7E8EEE2D" w14:textId="77777777" w:rsidR="00E235EB" w:rsidRPr="00666BB5" w:rsidRDefault="00E235EB" w:rsidP="00E235EB">
      <w:pPr>
        <w:rPr>
          <w:bCs/>
          <w:lang w:val="da-DK"/>
        </w:rPr>
      </w:pPr>
      <w:r w:rsidRPr="00666BB5">
        <w:rPr>
          <w:bCs/>
          <w:lang w:val="da-DK"/>
        </w:rPr>
        <w:t>Uddybning:</w:t>
      </w:r>
    </w:p>
    <w:p w14:paraId="0EE5C1E5" w14:textId="77777777" w:rsidR="00E235EB" w:rsidRDefault="00E235EB">
      <w:pPr>
        <w:rPr>
          <w:lang w:val="da-DK"/>
        </w:rPr>
      </w:pPr>
    </w:p>
    <w:p w14:paraId="1FA45F0F" w14:textId="64BB568A" w:rsidR="00E235EB" w:rsidRDefault="00E235EB">
      <w:pPr>
        <w:rPr>
          <w:lang w:val="da-DK"/>
        </w:rPr>
      </w:pPr>
      <w:r w:rsidRPr="00666BB5">
        <w:rPr>
          <w:u w:val="single"/>
          <w:lang w:val="da-DK"/>
        </w:rPr>
        <w:t xml:space="preserve">Beskriv </w:t>
      </w:r>
      <w:proofErr w:type="spellStart"/>
      <w:r w:rsidRPr="00666BB5">
        <w:rPr>
          <w:u w:val="single"/>
          <w:lang w:val="da-DK"/>
        </w:rPr>
        <w:t>dataflow</w:t>
      </w:r>
      <w:proofErr w:type="spellEnd"/>
      <w:r w:rsidR="00666BB5">
        <w:rPr>
          <w:lang w:val="da-DK"/>
        </w:rPr>
        <w:t>:</w:t>
      </w:r>
      <w:r w:rsidR="00666BB5">
        <w:rPr>
          <w:lang w:val="da-DK"/>
        </w:rPr>
        <w:br/>
      </w:r>
      <w:r>
        <w:rPr>
          <w:lang w:val="da-DK"/>
        </w:rPr>
        <w:t xml:space="preserve">(ved </w:t>
      </w:r>
      <w:proofErr w:type="spellStart"/>
      <w:r>
        <w:rPr>
          <w:lang w:val="da-DK"/>
        </w:rPr>
        <w:t>dataflow</w:t>
      </w:r>
      <w:proofErr w:type="spellEnd"/>
      <w:r>
        <w:rPr>
          <w:lang w:val="da-DK"/>
        </w:rPr>
        <w:t xml:space="preserve"> menes en beskrivelse af forløbet fra data</w:t>
      </w:r>
      <w:r w:rsidR="00666BB5">
        <w:rPr>
          <w:lang w:val="da-DK"/>
        </w:rPr>
        <w:t>/materiale</w:t>
      </w:r>
      <w:r>
        <w:rPr>
          <w:lang w:val="da-DK"/>
        </w:rPr>
        <w:t xml:space="preserve"> indsamles til resultater publiceres – f.eks. hvor indsamles data fra, hvor opbevares de, hvem deles de med, hvilke analyseredskaber/systemer benyttes der, osv.)</w:t>
      </w:r>
    </w:p>
    <w:p w14:paraId="3461D779" w14:textId="77777777" w:rsidR="00B9540B" w:rsidRPr="00D6119A" w:rsidRDefault="00B9540B">
      <w:pPr>
        <w:rPr>
          <w:lang w:val="da-DK"/>
        </w:rPr>
      </w:pPr>
    </w:p>
    <w:p w14:paraId="78A301CB" w14:textId="3D94E050" w:rsidR="00B9540B" w:rsidRPr="00D6119A" w:rsidRDefault="00D6119A">
      <w:pPr>
        <w:pStyle w:val="Overskrift2"/>
        <w:rPr>
          <w:lang w:val="da-DK"/>
        </w:rPr>
      </w:pPr>
      <w:r w:rsidRPr="00D6119A">
        <w:rPr>
          <w:lang w:val="da-DK"/>
        </w:rPr>
        <w:t>3. Publicering og forfatterskab</w:t>
      </w:r>
    </w:p>
    <w:p w14:paraId="58BF27C2" w14:textId="000D3464" w:rsidR="00B9540B" w:rsidRPr="00666BB5" w:rsidRDefault="00666BB5">
      <w:pPr>
        <w:rPr>
          <w:u w:val="single"/>
          <w:lang w:val="da-DK"/>
        </w:rPr>
      </w:pPr>
      <w:r w:rsidRPr="00666BB5">
        <w:rPr>
          <w:u w:val="single"/>
          <w:lang w:val="da-DK"/>
        </w:rPr>
        <w:t>Publiceres resultaterne i fællesskab</w:t>
      </w:r>
      <w:r w:rsidR="00D6119A" w:rsidRPr="00666BB5">
        <w:rPr>
          <w:u w:val="single"/>
          <w:lang w:val="da-DK"/>
        </w:rPr>
        <w:t>?  ☐ Ja   ☐ Nej</w:t>
      </w:r>
    </w:p>
    <w:p w14:paraId="6D98A12B" w14:textId="0B184A67" w:rsidR="00B9540B" w:rsidRPr="00666BB5" w:rsidRDefault="00D6119A">
      <w:pPr>
        <w:rPr>
          <w:bCs/>
          <w:lang w:val="da-DK"/>
        </w:rPr>
      </w:pPr>
      <w:r w:rsidRPr="00666BB5">
        <w:rPr>
          <w:bCs/>
          <w:lang w:val="da-DK"/>
        </w:rPr>
        <w:t>Uddybning</w:t>
      </w:r>
      <w:r w:rsidR="00666BB5" w:rsidRPr="00666BB5">
        <w:rPr>
          <w:bCs/>
          <w:lang w:val="da-DK"/>
        </w:rPr>
        <w:t xml:space="preserve"> hvis nej</w:t>
      </w:r>
      <w:r w:rsidRPr="00666BB5">
        <w:rPr>
          <w:bCs/>
          <w:lang w:val="da-DK"/>
        </w:rPr>
        <w:t>:</w:t>
      </w:r>
    </w:p>
    <w:p w14:paraId="3FE9F23F" w14:textId="77777777" w:rsidR="00B9540B" w:rsidRDefault="00B9540B">
      <w:pPr>
        <w:rPr>
          <w:lang w:val="da-DK"/>
        </w:rPr>
      </w:pPr>
    </w:p>
    <w:p w14:paraId="7DCE23D9" w14:textId="77777777" w:rsidR="00666BB5" w:rsidRPr="00D6119A" w:rsidRDefault="00666BB5">
      <w:pPr>
        <w:rPr>
          <w:lang w:val="da-DK"/>
        </w:rPr>
      </w:pPr>
    </w:p>
    <w:p w14:paraId="2B83C269" w14:textId="77777777" w:rsidR="00B9540B" w:rsidRPr="00D6119A" w:rsidRDefault="00D6119A">
      <w:pPr>
        <w:pStyle w:val="Overskrift2"/>
        <w:rPr>
          <w:lang w:val="da-DK"/>
        </w:rPr>
      </w:pPr>
      <w:r w:rsidRPr="00D6119A">
        <w:rPr>
          <w:lang w:val="da-DK"/>
        </w:rPr>
        <w:t>4. Økonomi og registrering</w:t>
      </w:r>
    </w:p>
    <w:p w14:paraId="490C601D" w14:textId="6574049A" w:rsidR="00666BB5" w:rsidRPr="00D6119A" w:rsidRDefault="00666BB5">
      <w:pPr>
        <w:rPr>
          <w:lang w:val="da-DK"/>
        </w:rPr>
      </w:pPr>
      <w:r w:rsidRPr="00666BB5">
        <w:rPr>
          <w:u w:val="single"/>
          <w:lang w:val="da-DK"/>
        </w:rPr>
        <w:t>Er der ekstern finansiering til projektet – f.eks. bevillinger</w:t>
      </w:r>
      <w:r w:rsidR="00D6119A" w:rsidRPr="00666BB5">
        <w:rPr>
          <w:u w:val="single"/>
          <w:lang w:val="da-DK"/>
        </w:rPr>
        <w:t>?  ☐ Ja   ☐ Nej</w:t>
      </w:r>
      <w:r w:rsidRPr="00666BB5">
        <w:rPr>
          <w:u w:val="single"/>
          <w:lang w:val="da-DK"/>
        </w:rPr>
        <w:br/>
      </w:r>
      <w:r>
        <w:rPr>
          <w:lang w:val="da-DK"/>
        </w:rPr>
        <w:t>(OBS! Hvis ja, send bevillingsvilkår til juristerne)</w:t>
      </w:r>
    </w:p>
    <w:p w14:paraId="58C7A53A" w14:textId="77777777" w:rsidR="00B9540B" w:rsidRPr="00666BB5" w:rsidRDefault="00D6119A">
      <w:pPr>
        <w:rPr>
          <w:bCs/>
          <w:lang w:val="da-DK"/>
        </w:rPr>
      </w:pPr>
      <w:r w:rsidRPr="00666BB5">
        <w:rPr>
          <w:bCs/>
          <w:lang w:val="da-DK"/>
        </w:rPr>
        <w:t>Uddybning:</w:t>
      </w:r>
    </w:p>
    <w:p w14:paraId="08CE6F91" w14:textId="77777777" w:rsidR="00B9540B" w:rsidRPr="00D6119A" w:rsidRDefault="00B9540B">
      <w:pPr>
        <w:rPr>
          <w:lang w:val="da-DK"/>
        </w:rPr>
      </w:pPr>
    </w:p>
    <w:p w14:paraId="61CDCEAD" w14:textId="77777777" w:rsidR="00B9540B" w:rsidRPr="00D6119A" w:rsidRDefault="00B9540B">
      <w:pPr>
        <w:rPr>
          <w:lang w:val="da-DK"/>
        </w:rPr>
      </w:pPr>
    </w:p>
    <w:p w14:paraId="5B483152" w14:textId="1C2EDFB4" w:rsidR="00B9540B" w:rsidRPr="00666BB5" w:rsidRDefault="00D6119A">
      <w:pPr>
        <w:rPr>
          <w:u w:val="single"/>
          <w:lang w:val="da-DK"/>
        </w:rPr>
      </w:pPr>
      <w:r w:rsidRPr="00666BB5">
        <w:rPr>
          <w:u w:val="single"/>
          <w:lang w:val="da-DK"/>
        </w:rPr>
        <w:t xml:space="preserve">Er der </w:t>
      </w:r>
      <w:r w:rsidR="00666BB5" w:rsidRPr="00666BB5">
        <w:rPr>
          <w:u w:val="single"/>
          <w:lang w:val="da-DK"/>
        </w:rPr>
        <w:t>betaling mellem parterne</w:t>
      </w:r>
      <w:r w:rsidRPr="00666BB5">
        <w:rPr>
          <w:u w:val="single"/>
          <w:lang w:val="da-DK"/>
        </w:rPr>
        <w:t>?  ☐ Ja   ☐ Nej</w:t>
      </w:r>
    </w:p>
    <w:p w14:paraId="66829EBA" w14:textId="77777777" w:rsidR="00B9540B" w:rsidRPr="00666BB5" w:rsidRDefault="00D6119A">
      <w:pPr>
        <w:rPr>
          <w:bCs/>
          <w:lang w:val="da-DK"/>
        </w:rPr>
      </w:pPr>
      <w:r w:rsidRPr="00666BB5">
        <w:rPr>
          <w:bCs/>
          <w:lang w:val="da-DK"/>
        </w:rPr>
        <w:t>Uddybning:</w:t>
      </w:r>
    </w:p>
    <w:p w14:paraId="6BB9E253" w14:textId="77777777" w:rsidR="00B9540B" w:rsidRPr="00D6119A" w:rsidRDefault="00B9540B">
      <w:pPr>
        <w:rPr>
          <w:lang w:val="da-DK"/>
        </w:rPr>
      </w:pPr>
    </w:p>
    <w:p w14:paraId="23DE523C" w14:textId="77777777" w:rsidR="00B9540B" w:rsidRPr="00D6119A" w:rsidRDefault="00B9540B">
      <w:pPr>
        <w:rPr>
          <w:lang w:val="da-DK"/>
        </w:rPr>
      </w:pPr>
    </w:p>
    <w:p w14:paraId="52E56223" w14:textId="77777777" w:rsidR="00B9540B" w:rsidRPr="00D6119A" w:rsidRDefault="00B9540B">
      <w:pPr>
        <w:rPr>
          <w:lang w:val="da-DK"/>
        </w:rPr>
      </w:pPr>
    </w:p>
    <w:p w14:paraId="07547A01" w14:textId="77777777" w:rsidR="00B9540B" w:rsidRPr="007A0904" w:rsidRDefault="00B9540B">
      <w:pPr>
        <w:rPr>
          <w:lang w:val="da-DK"/>
        </w:rPr>
      </w:pPr>
    </w:p>
    <w:p w14:paraId="5043CB0F" w14:textId="77777777" w:rsidR="00B9540B" w:rsidRPr="007A0904" w:rsidRDefault="00B9540B">
      <w:pPr>
        <w:rPr>
          <w:lang w:val="da-DK"/>
        </w:rPr>
      </w:pPr>
    </w:p>
    <w:p w14:paraId="07459315" w14:textId="77777777" w:rsidR="00B9540B" w:rsidRPr="007A0904" w:rsidRDefault="00B9540B">
      <w:pPr>
        <w:rPr>
          <w:lang w:val="da-DK"/>
        </w:rPr>
      </w:pPr>
    </w:p>
    <w:sectPr w:rsidR="00B9540B" w:rsidRPr="007A0904" w:rsidSect="00D6119A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tina Dybro Jakobsen" w:date="2026-05-19T12:59:00Z" w:initials="CJ">
    <w:p w14:paraId="3740C3CA" w14:textId="77777777" w:rsidR="007B6A31" w:rsidRDefault="007B6A31" w:rsidP="007B6A31">
      <w:pPr>
        <w:pStyle w:val="Kommentartekst"/>
      </w:pPr>
      <w:r>
        <w:rPr>
          <w:rStyle w:val="Kommentarhenvisning"/>
        </w:rPr>
        <w:annotationRef/>
      </w:r>
      <w:r>
        <w:t xml:space="preserve">Vær opmærksom på at dette dokument skal gemmes som PDF og uploades under ”øvrige kontraktsdokumenter” når sagen oprettes via </w:t>
      </w:r>
      <w:hyperlink r:id="rId1" w:history="1">
        <w:r w:rsidRPr="004B5708">
          <w:rPr>
            <w:rStyle w:val="Hyperlink"/>
          </w:rPr>
          <w:t>https://contracts.sdu.dk</w:t>
        </w:r>
      </w:hyperlink>
      <w:r>
        <w:t xml:space="preserve"> </w:t>
      </w:r>
    </w:p>
  </w:comment>
  <w:comment w:id="1" w:author="Christina Dybro Jakobsen" w:date="2026-05-19T12:59:00Z" w:initials="CJ">
    <w:p w14:paraId="6011A28D" w14:textId="7B86F959" w:rsidR="007B6A31" w:rsidRDefault="007B6A31" w:rsidP="007B6A31">
      <w:pPr>
        <w:pStyle w:val="Kommentartekst"/>
      </w:pPr>
      <w:r>
        <w:rPr>
          <w:rStyle w:val="Kommentarhenvisning"/>
        </w:rPr>
        <w:annotationRef/>
      </w:r>
      <w:r>
        <w:t xml:space="preserve">Når I opretter sagen hos SDU RIO må I meget gerne medsende protokol.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40C3CA" w15:done="0"/>
  <w15:commentEx w15:paraId="6011A2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B7B083" w16cex:dateUtc="2026-05-19T10:59:00Z"/>
  <w16cex:commentExtensible w16cex:durableId="0C3BA6D5" w16cex:dateUtc="2026-05-19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40C3CA" w16cid:durableId="2EB7B083"/>
  <w16cid:commentId w16cid:paraId="6011A28D" w16cid:durableId="0C3BA6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3189247">
    <w:abstractNumId w:val="8"/>
  </w:num>
  <w:num w:numId="2" w16cid:durableId="1762603518">
    <w:abstractNumId w:val="6"/>
  </w:num>
  <w:num w:numId="3" w16cid:durableId="1221136894">
    <w:abstractNumId w:val="5"/>
  </w:num>
  <w:num w:numId="4" w16cid:durableId="1676376908">
    <w:abstractNumId w:val="4"/>
  </w:num>
  <w:num w:numId="5" w16cid:durableId="1052771214">
    <w:abstractNumId w:val="7"/>
  </w:num>
  <w:num w:numId="6" w16cid:durableId="338892204">
    <w:abstractNumId w:val="3"/>
  </w:num>
  <w:num w:numId="7" w16cid:durableId="1617561773">
    <w:abstractNumId w:val="2"/>
  </w:num>
  <w:num w:numId="8" w16cid:durableId="146476191">
    <w:abstractNumId w:val="1"/>
  </w:num>
  <w:num w:numId="9" w16cid:durableId="71265234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na Dybro Jakobsen">
    <w15:presenceInfo w15:providerId="AD" w15:userId="S::dybro@sdu.dk::31ea6e76-5ba1-4f7e-9b69-d53720b18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945"/>
    <w:rsid w:val="000B0598"/>
    <w:rsid w:val="0015074B"/>
    <w:rsid w:val="001E3168"/>
    <w:rsid w:val="0029639D"/>
    <w:rsid w:val="00326F90"/>
    <w:rsid w:val="003940AD"/>
    <w:rsid w:val="004121E1"/>
    <w:rsid w:val="005156F0"/>
    <w:rsid w:val="00623D09"/>
    <w:rsid w:val="00666BB5"/>
    <w:rsid w:val="007A0904"/>
    <w:rsid w:val="007B6A31"/>
    <w:rsid w:val="00991B9C"/>
    <w:rsid w:val="00996AF8"/>
    <w:rsid w:val="00AA1D8D"/>
    <w:rsid w:val="00B47730"/>
    <w:rsid w:val="00B9540B"/>
    <w:rsid w:val="00BF2AD6"/>
    <w:rsid w:val="00CB0664"/>
    <w:rsid w:val="00D6119A"/>
    <w:rsid w:val="00DA7232"/>
    <w:rsid w:val="00DF4B76"/>
    <w:rsid w:val="00E235EB"/>
    <w:rsid w:val="00E35F54"/>
    <w:rsid w:val="00F71974"/>
    <w:rsid w:val="00FA7FA1"/>
    <w:rsid w:val="00FC693F"/>
    <w:rsid w:val="00FD0284"/>
    <w:rsid w:val="40E3309D"/>
    <w:rsid w:val="697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2F1855C-B71F-46BE-BFC8-8DB1102F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7B6A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B6A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B6A3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6A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6A31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7B6A3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B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ontracts.sdu.d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cid:image005.jpg@01DCEE9F.E0389E9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1097</Characters>
  <Application>Microsoft Office Word</Application>
  <DocSecurity>4</DocSecurity>
  <Lines>64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 Gabriella Giarbini Lund</cp:lastModifiedBy>
  <cp:revision>2</cp:revision>
  <dcterms:created xsi:type="dcterms:W3CDTF">2026-05-28T10:50:00Z</dcterms:created>
  <dcterms:modified xsi:type="dcterms:W3CDTF">2026-05-28T10:50:00Z</dcterms:modified>
  <cp:category/>
</cp:coreProperties>
</file>