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10455"/>
      </w:tblGrid>
      <w:tr w:rsidR="006C628D" w:rsidRPr="00BA1424" w14:paraId="25588693" w14:textId="77777777" w:rsidTr="00BA1424">
        <w:trPr>
          <w:jc w:val="center"/>
        </w:trPr>
        <w:tc>
          <w:tcPr>
            <w:tcW w:w="10455" w:type="dxa"/>
            <w:tcBorders>
              <w:top w:val="single" w:sz="6" w:space="0" w:color="B7C9D3"/>
              <w:left w:val="single" w:sz="6" w:space="0" w:color="B7C9D3"/>
              <w:bottom w:val="single" w:sz="6" w:space="0" w:color="B7C9D3"/>
              <w:right w:val="single" w:sz="6" w:space="0" w:color="B7C9D3"/>
            </w:tcBorders>
            <w:shd w:val="clear" w:color="auto" w:fill="1F6B8F"/>
            <w:tcMar>
              <w:top w:w="120" w:type="dxa"/>
              <w:left w:w="120" w:type="dxa"/>
              <w:bottom w:w="120" w:type="dxa"/>
              <w:right w:w="120" w:type="dxa"/>
            </w:tcMar>
            <w:vAlign w:val="center"/>
          </w:tcPr>
          <w:p w14:paraId="5EB6C961" w14:textId="77777777" w:rsidR="006C628D" w:rsidRPr="00BA1424" w:rsidRDefault="00BA1424">
            <w:pPr>
              <w:jc w:val="center"/>
              <w:rPr>
                <w:rFonts w:ascii="Arial" w:hAnsi="Arial" w:cs="Arial"/>
                <w:sz w:val="20"/>
                <w:szCs w:val="20"/>
              </w:rPr>
            </w:pPr>
            <w:r>
              <w:rPr>
                <w:rFonts w:ascii="Arial" w:eastAsia="Aptos Display" w:hAnsi="Arial" w:cs="Arial"/>
                <w:b/>
                <w:color w:val="FFFFFF"/>
                <w:sz w:val="40"/>
                <w:szCs w:val="40"/>
              </w:rPr>
              <w:t>KORTLÆGNING AF ARBEJDSGANG</w:t>
            </w:r>
          </w:p>
        </w:tc>
      </w:tr>
    </w:tbl>
    <w:p w14:paraId="502F844D" w14:textId="77777777" w:rsidR="006C628D" w:rsidRPr="00BA1424" w:rsidRDefault="006C628D">
      <w:pPr>
        <w:spacing w:after="40"/>
        <w:rPr>
          <w:rFonts w:ascii="Arial" w:hAnsi="Arial" w:cs="Arial"/>
          <w:sz w:val="20"/>
          <w:szCs w:val="20"/>
        </w:rPr>
      </w:pPr>
    </w:p>
    <w:tbl>
      <w:tblPr>
        <w:tblW w:w="10455" w:type="dxa"/>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455"/>
      </w:tblGrid>
      <w:tr w:rsidR="003C2ADD" w:rsidRPr="00D151F0" w14:paraId="2597BA36" w14:textId="77777777">
        <w:trPr>
          <w:jc w:val="center"/>
        </w:trPr>
        <w:tc>
          <w:tcPr>
            <w:tcW w:w="10455" w:type="dxa"/>
            <w:tcBorders>
              <w:top w:val="none" w:sz="0" w:space="0" w:color="FFFFFF"/>
              <w:left w:val="single" w:sz="8" w:space="0" w:color="1F6B8F"/>
              <w:bottom w:val="none" w:sz="0" w:space="0" w:color="FFFFFF"/>
              <w:right w:val="none" w:sz="0" w:space="0" w:color="FFFFFF"/>
            </w:tcBorders>
            <w:shd w:val="clear" w:color="auto" w:fill="F0F7FB"/>
            <w:tcMar>
              <w:top w:w="160" w:type="dxa"/>
              <w:left w:w="220" w:type="dxa"/>
              <w:bottom w:w="160" w:type="dxa"/>
              <w:right w:w="220" w:type="dxa"/>
            </w:tcMar>
          </w:tcPr>
          <w:p w14:paraId="166D49E2" w14:textId="77777777" w:rsidR="00D151F0" w:rsidRPr="00D151F0" w:rsidRDefault="00D151F0" w:rsidP="00D151F0">
            <w:pPr>
              <w:spacing w:after="80"/>
              <w:rPr>
                <w:rFonts w:ascii="Arial" w:hAnsi="Arial" w:cs="Arial"/>
                <w:sz w:val="18"/>
                <w:szCs w:val="18"/>
                <w:lang w:val="da-DK"/>
              </w:rPr>
            </w:pPr>
            <w:r w:rsidRPr="00D151F0">
              <w:rPr>
                <w:rFonts w:ascii="Arial" w:hAnsi="Arial" w:cs="Arial"/>
                <w:b/>
                <w:bCs/>
                <w:color w:val="1F6B8E"/>
                <w:sz w:val="18"/>
                <w:szCs w:val="18"/>
                <w:lang w:val="da-DK"/>
              </w:rPr>
              <w:t>Om dette dokument</w:t>
            </w:r>
          </w:p>
          <w:p w14:paraId="49F36214" w14:textId="77777777" w:rsidR="006C628D" w:rsidRPr="00D151F0" w:rsidRDefault="00BA1424" w:rsidP="00BA1424">
            <w:pPr>
              <w:spacing w:after="160"/>
              <w:ind w:right="113"/>
              <w:rPr>
                <w:rFonts w:ascii="Arial" w:hAnsi="Arial" w:cs="Arial"/>
                <w:sz w:val="18"/>
                <w:szCs w:val="18"/>
                <w:lang w:val="da-DK"/>
              </w:rPr>
            </w:pPr>
            <w:r w:rsidRPr="00D151F0">
              <w:rPr>
                <w:rFonts w:ascii="Arial" w:hAnsi="Arial" w:cs="Arial"/>
                <w:b/>
                <w:color w:val="163F50"/>
                <w:sz w:val="18"/>
                <w:szCs w:val="18"/>
                <w:lang w:val="da-DK"/>
              </w:rPr>
              <w:t xml:space="preserve">Formål: </w:t>
            </w:r>
            <w:r w:rsidRPr="00D151F0">
              <w:rPr>
                <w:rFonts w:ascii="Arial" w:hAnsi="Arial" w:cs="Arial"/>
                <w:sz w:val="18"/>
                <w:szCs w:val="18"/>
                <w:lang w:val="da-DK"/>
              </w:rPr>
              <w:t>At give et overblik over afdelingens arbejdsgange, og hvor de er udfordrende - som grundlag for at prioritere og planlægge en forbedringsproces.</w:t>
            </w:r>
          </w:p>
          <w:p w14:paraId="19066685" w14:textId="77777777" w:rsidR="006C628D" w:rsidRPr="00BA1424" w:rsidRDefault="00BA1424" w:rsidP="00BA1424">
            <w:pPr>
              <w:spacing w:after="0"/>
              <w:ind w:right="113"/>
              <w:rPr>
                <w:rFonts w:ascii="Arial" w:hAnsi="Arial" w:cs="Arial"/>
                <w:sz w:val="20"/>
                <w:szCs w:val="20"/>
                <w:lang w:val="da-DK"/>
              </w:rPr>
            </w:pPr>
            <w:r w:rsidRPr="00D151F0">
              <w:rPr>
                <w:rFonts w:ascii="Arial" w:hAnsi="Arial" w:cs="Arial"/>
                <w:b/>
                <w:color w:val="163F50"/>
                <w:sz w:val="18"/>
                <w:szCs w:val="18"/>
                <w:lang w:val="da-DK"/>
              </w:rPr>
              <w:t xml:space="preserve">Målgruppe: </w:t>
            </w:r>
            <w:r w:rsidRPr="00D151F0">
              <w:rPr>
                <w:rFonts w:ascii="Arial" w:hAnsi="Arial" w:cs="Arial"/>
                <w:sz w:val="18"/>
                <w:szCs w:val="18"/>
                <w:lang w:val="da-DK"/>
              </w:rPr>
              <w:t>Kortlægning af arbejdsgange er et værktøj til klinikere og andre medarbejdere, som er involveret i patientforløb, arbejdsgange og implementering af nye løsninger i praksis. Værktøjet kan anvendes af sundhedsfaglige medarbejdere, nøglepersoner, ledere og tværfaglige teams, der har indsigt i de daglige arbejdsprocesser.</w:t>
            </w:r>
          </w:p>
        </w:tc>
      </w:tr>
    </w:tbl>
    <w:p w14:paraId="48CF5E71" w14:textId="77777777" w:rsidR="006C628D" w:rsidRPr="00D151F0" w:rsidRDefault="006C628D">
      <w:pPr>
        <w:spacing w:before="160" w:after="160"/>
        <w:rPr>
          <w:rFonts w:ascii="Arial" w:hAnsi="Arial" w:cs="Arial"/>
          <w:sz w:val="20"/>
          <w:szCs w:val="20"/>
          <w:lang w:val="da-DK"/>
        </w:rPr>
      </w:pPr>
    </w:p>
    <w:tbl>
      <w:tblPr>
        <w:tblW w:w="0" w:type="auto"/>
        <w:jc w:val="center"/>
        <w:tblLayout w:type="fixed"/>
        <w:tblLook w:val="04A0" w:firstRow="1" w:lastRow="0" w:firstColumn="1" w:lastColumn="0" w:noHBand="0" w:noVBand="1"/>
      </w:tblPr>
      <w:tblGrid>
        <w:gridCol w:w="2324"/>
        <w:gridCol w:w="2835"/>
        <w:gridCol w:w="1757"/>
        <w:gridCol w:w="3402"/>
      </w:tblGrid>
      <w:tr w:rsidR="006C628D" w:rsidRPr="00D151F0" w14:paraId="0333788B" w14:textId="77777777">
        <w:trPr>
          <w:jc w:val="center"/>
        </w:trPr>
        <w:tc>
          <w:tcPr>
            <w:tcW w:w="2324" w:type="dxa"/>
            <w:tcBorders>
              <w:top w:val="single" w:sz="6" w:space="0" w:color="B7C9D3"/>
              <w:left w:val="single" w:sz="6" w:space="0" w:color="B7C9D3"/>
              <w:bottom w:val="single" w:sz="6" w:space="0" w:color="B7C9D3"/>
              <w:right w:val="single" w:sz="6" w:space="0" w:color="B7C9D3"/>
            </w:tcBorders>
            <w:shd w:val="clear" w:color="auto" w:fill="F4F9FC"/>
            <w:tcMar>
              <w:top w:w="120" w:type="dxa"/>
              <w:left w:w="120" w:type="dxa"/>
              <w:bottom w:w="120" w:type="dxa"/>
              <w:right w:w="120" w:type="dxa"/>
            </w:tcMar>
            <w:vAlign w:val="center"/>
          </w:tcPr>
          <w:p w14:paraId="5666F110" w14:textId="77777777" w:rsidR="006C628D" w:rsidRPr="00D151F0" w:rsidRDefault="00BA1424">
            <w:pPr>
              <w:spacing w:after="0" w:line="252" w:lineRule="auto"/>
              <w:rPr>
                <w:rFonts w:ascii="Arial" w:hAnsi="Arial" w:cs="Arial"/>
                <w:sz w:val="20"/>
                <w:szCs w:val="20"/>
              </w:rPr>
            </w:pPr>
            <w:proofErr w:type="spellStart"/>
            <w:r w:rsidRPr="00D151F0">
              <w:rPr>
                <w:rFonts w:ascii="Arial" w:eastAsia="Aptos" w:hAnsi="Arial" w:cs="Arial"/>
                <w:b/>
                <w:color w:val="163F50"/>
                <w:sz w:val="20"/>
                <w:szCs w:val="20"/>
              </w:rPr>
              <w:t>Afdeling</w:t>
            </w:r>
            <w:proofErr w:type="spellEnd"/>
            <w:r w:rsidRPr="00D151F0">
              <w:rPr>
                <w:rFonts w:ascii="Arial" w:eastAsia="Aptos" w:hAnsi="Arial" w:cs="Arial"/>
                <w:b/>
                <w:color w:val="163F50"/>
                <w:sz w:val="20"/>
                <w:szCs w:val="20"/>
              </w:rPr>
              <w:t>/</w:t>
            </w:r>
            <w:proofErr w:type="spellStart"/>
            <w:r w:rsidRPr="00D151F0">
              <w:rPr>
                <w:rFonts w:ascii="Arial" w:eastAsia="Aptos" w:hAnsi="Arial" w:cs="Arial"/>
                <w:b/>
                <w:color w:val="163F50"/>
                <w:sz w:val="20"/>
                <w:szCs w:val="20"/>
              </w:rPr>
              <w:t>afsnit</w:t>
            </w:r>
            <w:proofErr w:type="spellEnd"/>
            <w:r w:rsidRPr="00D151F0">
              <w:rPr>
                <w:rFonts w:ascii="Arial" w:eastAsia="Aptos" w:hAnsi="Arial" w:cs="Arial"/>
                <w:b/>
                <w:color w:val="163F50"/>
                <w:sz w:val="20"/>
                <w:szCs w:val="20"/>
              </w:rPr>
              <w:t xml:space="preserve"> +</w:t>
            </w:r>
            <w:proofErr w:type="spellStart"/>
            <w:r w:rsidRPr="00D151F0">
              <w:rPr>
                <w:rFonts w:ascii="Arial" w:eastAsia="Aptos" w:hAnsi="Arial" w:cs="Arial"/>
                <w:b/>
                <w:color w:val="163F50"/>
                <w:sz w:val="20"/>
                <w:szCs w:val="20"/>
              </w:rPr>
              <w:t>sygehus</w:t>
            </w:r>
            <w:proofErr w:type="spellEnd"/>
            <w:r w:rsidRPr="00D151F0">
              <w:rPr>
                <w:rFonts w:ascii="Arial" w:eastAsia="Aptos" w:hAnsi="Arial" w:cs="Arial"/>
                <w:b/>
                <w:color w:val="163F50"/>
                <w:sz w:val="20"/>
                <w:szCs w:val="20"/>
              </w:rPr>
              <w:t>:</w:t>
            </w:r>
          </w:p>
        </w:tc>
        <w:tc>
          <w:tcPr>
            <w:tcW w:w="2835" w:type="dxa"/>
            <w:tcBorders>
              <w:top w:val="single" w:sz="6" w:space="0" w:color="B7C9D3"/>
              <w:left w:val="single" w:sz="6" w:space="0" w:color="B7C9D3"/>
              <w:bottom w:val="single" w:sz="6" w:space="0" w:color="B7C9D3"/>
              <w:right w:val="single" w:sz="6" w:space="0" w:color="B7C9D3"/>
            </w:tcBorders>
            <w:shd w:val="clear" w:color="auto" w:fill="FFFFFF"/>
            <w:tcMar>
              <w:top w:w="120" w:type="dxa"/>
              <w:left w:w="120" w:type="dxa"/>
              <w:bottom w:w="120" w:type="dxa"/>
              <w:right w:w="120" w:type="dxa"/>
            </w:tcMar>
            <w:vAlign w:val="center"/>
          </w:tcPr>
          <w:p w14:paraId="463ACEC0" w14:textId="77777777" w:rsidR="006C628D" w:rsidRPr="00D151F0" w:rsidRDefault="006C628D">
            <w:pPr>
              <w:spacing w:after="0" w:line="252" w:lineRule="auto"/>
              <w:rPr>
                <w:rFonts w:ascii="Arial" w:hAnsi="Arial" w:cs="Arial"/>
                <w:sz w:val="20"/>
                <w:szCs w:val="20"/>
              </w:rPr>
            </w:pPr>
          </w:p>
        </w:tc>
        <w:tc>
          <w:tcPr>
            <w:tcW w:w="1757" w:type="dxa"/>
            <w:tcBorders>
              <w:top w:val="single" w:sz="6" w:space="0" w:color="B7C9D3"/>
              <w:left w:val="single" w:sz="6" w:space="0" w:color="B7C9D3"/>
              <w:bottom w:val="single" w:sz="6" w:space="0" w:color="B7C9D3"/>
              <w:right w:val="single" w:sz="6" w:space="0" w:color="B7C9D3"/>
            </w:tcBorders>
            <w:shd w:val="clear" w:color="auto" w:fill="F4F9FC"/>
            <w:tcMar>
              <w:top w:w="120" w:type="dxa"/>
              <w:left w:w="120" w:type="dxa"/>
              <w:bottom w:w="120" w:type="dxa"/>
              <w:right w:w="120" w:type="dxa"/>
            </w:tcMar>
            <w:vAlign w:val="center"/>
          </w:tcPr>
          <w:p w14:paraId="591A70B8" w14:textId="77777777" w:rsidR="006C628D" w:rsidRPr="00D151F0" w:rsidRDefault="00BA1424">
            <w:pPr>
              <w:spacing w:after="0" w:line="252" w:lineRule="auto"/>
              <w:rPr>
                <w:rFonts w:ascii="Arial" w:hAnsi="Arial" w:cs="Arial"/>
                <w:sz w:val="20"/>
                <w:szCs w:val="20"/>
              </w:rPr>
            </w:pPr>
            <w:r w:rsidRPr="00D151F0">
              <w:rPr>
                <w:rFonts w:ascii="Arial" w:eastAsia="Aptos" w:hAnsi="Arial" w:cs="Arial"/>
                <w:b/>
                <w:color w:val="163F50"/>
                <w:sz w:val="20"/>
                <w:szCs w:val="20"/>
              </w:rPr>
              <w:t>Funktion / niveau:</w:t>
            </w:r>
          </w:p>
        </w:tc>
        <w:tc>
          <w:tcPr>
            <w:tcW w:w="3402" w:type="dxa"/>
            <w:tcBorders>
              <w:top w:val="single" w:sz="6" w:space="0" w:color="B7C9D3"/>
              <w:left w:val="single" w:sz="6" w:space="0" w:color="B7C9D3"/>
              <w:bottom w:val="single" w:sz="6" w:space="0" w:color="B7C9D3"/>
              <w:right w:val="single" w:sz="6" w:space="0" w:color="B7C9D3"/>
            </w:tcBorders>
            <w:shd w:val="clear" w:color="auto" w:fill="FFFFFF"/>
            <w:tcMar>
              <w:top w:w="120" w:type="dxa"/>
              <w:left w:w="120" w:type="dxa"/>
              <w:bottom w:w="120" w:type="dxa"/>
              <w:right w:w="120" w:type="dxa"/>
            </w:tcMar>
            <w:vAlign w:val="center"/>
          </w:tcPr>
          <w:p w14:paraId="66631BEE" w14:textId="77777777" w:rsidR="006C628D" w:rsidRPr="00D151F0" w:rsidRDefault="006C628D">
            <w:pPr>
              <w:spacing w:after="0" w:line="252" w:lineRule="auto"/>
              <w:rPr>
                <w:rFonts w:ascii="Arial" w:hAnsi="Arial" w:cs="Arial"/>
                <w:sz w:val="20"/>
                <w:szCs w:val="20"/>
              </w:rPr>
            </w:pPr>
          </w:p>
        </w:tc>
      </w:tr>
      <w:tr w:rsidR="006C628D" w:rsidRPr="00D151F0" w14:paraId="7D5B8039" w14:textId="77777777">
        <w:trPr>
          <w:jc w:val="center"/>
        </w:trPr>
        <w:tc>
          <w:tcPr>
            <w:tcW w:w="2324" w:type="dxa"/>
            <w:tcBorders>
              <w:top w:val="single" w:sz="6" w:space="0" w:color="B7C9D3"/>
              <w:left w:val="single" w:sz="6" w:space="0" w:color="B7C9D3"/>
              <w:bottom w:val="single" w:sz="6" w:space="0" w:color="B7C9D3"/>
              <w:right w:val="single" w:sz="6" w:space="0" w:color="B7C9D3"/>
            </w:tcBorders>
            <w:shd w:val="clear" w:color="auto" w:fill="F4F9FC"/>
            <w:tcMar>
              <w:top w:w="120" w:type="dxa"/>
              <w:left w:w="120" w:type="dxa"/>
              <w:bottom w:w="120" w:type="dxa"/>
              <w:right w:w="120" w:type="dxa"/>
            </w:tcMar>
            <w:vAlign w:val="center"/>
          </w:tcPr>
          <w:p w14:paraId="68A4225E" w14:textId="77777777" w:rsidR="006C628D" w:rsidRPr="00D151F0" w:rsidRDefault="00BA1424">
            <w:pPr>
              <w:spacing w:after="0" w:line="252" w:lineRule="auto"/>
              <w:rPr>
                <w:rFonts w:ascii="Arial" w:hAnsi="Arial" w:cs="Arial"/>
                <w:sz w:val="20"/>
                <w:szCs w:val="20"/>
              </w:rPr>
            </w:pPr>
            <w:r w:rsidRPr="00D151F0">
              <w:rPr>
                <w:rFonts w:ascii="Arial" w:eastAsia="Aptos" w:hAnsi="Arial" w:cs="Arial"/>
                <w:b/>
                <w:color w:val="163F50"/>
                <w:sz w:val="20"/>
                <w:szCs w:val="20"/>
              </w:rPr>
              <w:t>Navn/rolle:</w:t>
            </w:r>
          </w:p>
        </w:tc>
        <w:tc>
          <w:tcPr>
            <w:tcW w:w="2835" w:type="dxa"/>
            <w:tcBorders>
              <w:top w:val="single" w:sz="6" w:space="0" w:color="B7C9D3"/>
              <w:left w:val="single" w:sz="6" w:space="0" w:color="B7C9D3"/>
              <w:bottom w:val="single" w:sz="6" w:space="0" w:color="B7C9D3"/>
              <w:right w:val="single" w:sz="6" w:space="0" w:color="B7C9D3"/>
            </w:tcBorders>
            <w:shd w:val="clear" w:color="auto" w:fill="FFFFFF"/>
            <w:tcMar>
              <w:top w:w="120" w:type="dxa"/>
              <w:left w:w="120" w:type="dxa"/>
              <w:bottom w:w="120" w:type="dxa"/>
              <w:right w:w="120" w:type="dxa"/>
            </w:tcMar>
            <w:vAlign w:val="center"/>
          </w:tcPr>
          <w:p w14:paraId="7BC760FD" w14:textId="77777777" w:rsidR="006C628D" w:rsidRPr="00D151F0" w:rsidRDefault="006C628D">
            <w:pPr>
              <w:spacing w:after="0" w:line="252" w:lineRule="auto"/>
              <w:rPr>
                <w:rFonts w:ascii="Arial" w:hAnsi="Arial" w:cs="Arial"/>
                <w:sz w:val="20"/>
                <w:szCs w:val="20"/>
              </w:rPr>
            </w:pPr>
          </w:p>
        </w:tc>
        <w:tc>
          <w:tcPr>
            <w:tcW w:w="1757" w:type="dxa"/>
            <w:tcBorders>
              <w:top w:val="single" w:sz="6" w:space="0" w:color="B7C9D3"/>
              <w:left w:val="single" w:sz="6" w:space="0" w:color="B7C9D3"/>
              <w:bottom w:val="single" w:sz="6" w:space="0" w:color="B7C9D3"/>
              <w:right w:val="single" w:sz="6" w:space="0" w:color="B7C9D3"/>
            </w:tcBorders>
            <w:shd w:val="clear" w:color="auto" w:fill="F4F9FC"/>
            <w:tcMar>
              <w:top w:w="120" w:type="dxa"/>
              <w:left w:w="120" w:type="dxa"/>
              <w:bottom w:w="120" w:type="dxa"/>
              <w:right w:w="120" w:type="dxa"/>
            </w:tcMar>
            <w:vAlign w:val="center"/>
          </w:tcPr>
          <w:p w14:paraId="2AE0CFE2" w14:textId="77777777" w:rsidR="006C628D" w:rsidRPr="00D151F0" w:rsidRDefault="00BA1424">
            <w:pPr>
              <w:spacing w:after="0" w:line="252" w:lineRule="auto"/>
              <w:rPr>
                <w:rFonts w:ascii="Arial" w:hAnsi="Arial" w:cs="Arial"/>
                <w:sz w:val="20"/>
                <w:szCs w:val="20"/>
              </w:rPr>
            </w:pPr>
            <w:r w:rsidRPr="00D151F0">
              <w:rPr>
                <w:rFonts w:ascii="Arial" w:eastAsia="Aptos" w:hAnsi="Arial" w:cs="Arial"/>
                <w:b/>
                <w:color w:val="163F50"/>
                <w:sz w:val="20"/>
                <w:szCs w:val="20"/>
              </w:rPr>
              <w:t>Dato:</w:t>
            </w:r>
          </w:p>
        </w:tc>
        <w:tc>
          <w:tcPr>
            <w:tcW w:w="3402" w:type="dxa"/>
            <w:tcBorders>
              <w:top w:val="single" w:sz="6" w:space="0" w:color="B7C9D3"/>
              <w:left w:val="single" w:sz="6" w:space="0" w:color="B7C9D3"/>
              <w:bottom w:val="single" w:sz="6" w:space="0" w:color="B7C9D3"/>
              <w:right w:val="single" w:sz="6" w:space="0" w:color="B7C9D3"/>
            </w:tcBorders>
            <w:shd w:val="clear" w:color="auto" w:fill="FFFFFF"/>
            <w:tcMar>
              <w:top w:w="120" w:type="dxa"/>
              <w:left w:w="120" w:type="dxa"/>
              <w:bottom w:w="120" w:type="dxa"/>
              <w:right w:w="120" w:type="dxa"/>
            </w:tcMar>
            <w:vAlign w:val="center"/>
          </w:tcPr>
          <w:p w14:paraId="0D93E241" w14:textId="77777777" w:rsidR="006C628D" w:rsidRPr="00D151F0" w:rsidRDefault="006C628D">
            <w:pPr>
              <w:spacing w:after="0" w:line="252" w:lineRule="auto"/>
              <w:rPr>
                <w:rFonts w:ascii="Arial" w:hAnsi="Arial" w:cs="Arial"/>
                <w:sz w:val="20"/>
                <w:szCs w:val="20"/>
              </w:rPr>
            </w:pPr>
          </w:p>
        </w:tc>
      </w:tr>
    </w:tbl>
    <w:p w14:paraId="3A52F5C8" w14:textId="77777777" w:rsidR="006C628D" w:rsidRPr="00D151F0" w:rsidRDefault="006C628D">
      <w:pPr>
        <w:spacing w:after="80"/>
        <w:rPr>
          <w:rFonts w:ascii="Arial" w:hAnsi="Arial" w:cs="Arial"/>
          <w:sz w:val="20"/>
          <w:szCs w:val="20"/>
        </w:rPr>
      </w:pPr>
    </w:p>
    <w:tbl>
      <w:tblPr>
        <w:tblW w:w="0" w:type="auto"/>
        <w:jc w:val="center"/>
        <w:tblLayout w:type="fixed"/>
        <w:tblLook w:val="04A0" w:firstRow="1" w:lastRow="0" w:firstColumn="1" w:lastColumn="0" w:noHBand="0" w:noVBand="1"/>
      </w:tblPr>
      <w:tblGrid>
        <w:gridCol w:w="10319"/>
      </w:tblGrid>
      <w:tr w:rsidR="006C628D" w:rsidRPr="00D151F0" w14:paraId="275F5D85" w14:textId="77777777">
        <w:trPr>
          <w:jc w:val="center"/>
        </w:trPr>
        <w:tc>
          <w:tcPr>
            <w:tcW w:w="10319" w:type="dxa"/>
            <w:tcBorders>
              <w:top w:val="single" w:sz="8" w:space="0" w:color="16475A"/>
              <w:left w:val="single" w:sz="8" w:space="0" w:color="16475A"/>
              <w:bottom w:val="single" w:sz="8" w:space="0" w:color="16475A"/>
              <w:right w:val="single" w:sz="8" w:space="0" w:color="16475A"/>
            </w:tcBorders>
            <w:shd w:val="clear" w:color="auto" w:fill="16475A"/>
            <w:tcMar>
              <w:top w:w="120" w:type="dxa"/>
              <w:left w:w="120" w:type="dxa"/>
              <w:bottom w:w="120" w:type="dxa"/>
              <w:right w:w="120" w:type="dxa"/>
            </w:tcMar>
            <w:vAlign w:val="center"/>
          </w:tcPr>
          <w:p w14:paraId="1BABC2DD" w14:textId="77777777" w:rsidR="006C628D" w:rsidRPr="00D151F0" w:rsidRDefault="00BA1424">
            <w:pPr>
              <w:jc w:val="center"/>
              <w:rPr>
                <w:rFonts w:ascii="Arial" w:hAnsi="Arial" w:cs="Arial"/>
                <w:sz w:val="20"/>
                <w:szCs w:val="20"/>
              </w:rPr>
            </w:pPr>
            <w:r w:rsidRPr="00D151F0">
              <w:rPr>
                <w:rFonts w:ascii="Arial" w:hAnsi="Arial" w:cs="Arial"/>
                <w:b/>
                <w:color w:val="FFFFFF"/>
                <w:sz w:val="28"/>
                <w:szCs w:val="28"/>
              </w:rPr>
              <w:t>1.  KORTLÆG ARBEJDSGANGEN</w:t>
            </w:r>
          </w:p>
        </w:tc>
      </w:tr>
    </w:tbl>
    <w:p w14:paraId="10938ADD" w14:textId="77777777" w:rsidR="006C628D" w:rsidRPr="00D151F0" w:rsidRDefault="006C628D">
      <w:pPr>
        <w:spacing w:after="20"/>
        <w:rPr>
          <w:rFonts w:ascii="Arial" w:hAnsi="Arial" w:cs="Arial"/>
          <w:sz w:val="20"/>
          <w:szCs w:val="20"/>
        </w:rPr>
      </w:pPr>
    </w:p>
    <w:tbl>
      <w:tblPr>
        <w:tblW w:w="0" w:type="auto"/>
        <w:jc w:val="center"/>
        <w:tblLayout w:type="fixed"/>
        <w:tblLook w:val="04A0" w:firstRow="1" w:lastRow="0" w:firstColumn="1" w:lastColumn="0" w:noHBand="0" w:noVBand="1"/>
      </w:tblPr>
      <w:tblGrid>
        <w:gridCol w:w="2409"/>
        <w:gridCol w:w="7909"/>
      </w:tblGrid>
      <w:tr w:rsidR="006C628D" w:rsidRPr="00D151F0" w14:paraId="61640059" w14:textId="77777777">
        <w:trPr>
          <w:jc w:val="center"/>
        </w:trPr>
        <w:tc>
          <w:tcPr>
            <w:tcW w:w="2409" w:type="dxa"/>
            <w:tcBorders>
              <w:top w:val="single" w:sz="6" w:space="0" w:color="B7C9D3"/>
              <w:left w:val="single" w:sz="6" w:space="0" w:color="B7C9D3"/>
              <w:bottom w:val="single" w:sz="6" w:space="0" w:color="B7C9D3"/>
              <w:right w:val="single" w:sz="6" w:space="0" w:color="B7C9D3"/>
            </w:tcBorders>
            <w:shd w:val="clear" w:color="auto" w:fill="DDEEF7"/>
            <w:tcMar>
              <w:top w:w="120" w:type="dxa"/>
              <w:left w:w="120" w:type="dxa"/>
              <w:bottom w:w="120" w:type="dxa"/>
              <w:right w:w="120" w:type="dxa"/>
            </w:tcMar>
            <w:vAlign w:val="center"/>
          </w:tcPr>
          <w:p w14:paraId="07430812" w14:textId="77777777" w:rsidR="006C628D" w:rsidRPr="00D151F0" w:rsidRDefault="00BA1424">
            <w:pPr>
              <w:spacing w:after="0" w:line="252" w:lineRule="auto"/>
              <w:rPr>
                <w:rFonts w:ascii="Arial" w:hAnsi="Arial" w:cs="Arial"/>
                <w:sz w:val="20"/>
                <w:szCs w:val="20"/>
                <w:lang w:val="da-DK"/>
              </w:rPr>
            </w:pPr>
            <w:r w:rsidRPr="00D151F0">
              <w:rPr>
                <w:rFonts w:ascii="Arial" w:eastAsia="Aptos" w:hAnsi="Arial" w:cs="Arial"/>
                <w:b/>
                <w:color w:val="163F50"/>
                <w:sz w:val="20"/>
                <w:szCs w:val="20"/>
                <w:lang w:val="da-DK"/>
              </w:rPr>
              <w:t>Beskrivelse af</w:t>
            </w:r>
            <w:r w:rsidRPr="00D151F0">
              <w:rPr>
                <w:rFonts w:ascii="Arial" w:eastAsia="Aptos" w:hAnsi="Arial" w:cs="Arial"/>
                <w:b/>
                <w:color w:val="163F50"/>
                <w:sz w:val="20"/>
                <w:szCs w:val="20"/>
                <w:lang w:val="da-DK"/>
              </w:rPr>
              <w:br/>
              <w:t>arbejdsgangen trin</w:t>
            </w:r>
            <w:r w:rsidRPr="00D151F0">
              <w:rPr>
                <w:rFonts w:ascii="Arial" w:eastAsia="Aptos" w:hAnsi="Arial" w:cs="Arial"/>
                <w:b/>
                <w:color w:val="163F50"/>
                <w:sz w:val="20"/>
                <w:szCs w:val="20"/>
                <w:lang w:val="da-DK"/>
              </w:rPr>
              <w:br/>
              <w:t>for trin</w:t>
            </w:r>
          </w:p>
        </w:tc>
        <w:tc>
          <w:tcPr>
            <w:tcW w:w="7909" w:type="dxa"/>
            <w:tcBorders>
              <w:top w:val="single" w:sz="6" w:space="0" w:color="B7C9D3"/>
              <w:left w:val="single" w:sz="6" w:space="0" w:color="B7C9D3"/>
              <w:bottom w:val="single" w:sz="6" w:space="0" w:color="B7C9D3"/>
              <w:right w:val="single" w:sz="6" w:space="0" w:color="B7C9D3"/>
            </w:tcBorders>
            <w:shd w:val="clear" w:color="auto" w:fill="F4F9FC"/>
            <w:tcMar>
              <w:top w:w="120" w:type="dxa"/>
              <w:left w:w="120" w:type="dxa"/>
              <w:bottom w:w="120" w:type="dxa"/>
              <w:right w:w="120" w:type="dxa"/>
            </w:tcMar>
            <w:vAlign w:val="center"/>
          </w:tcPr>
          <w:p w14:paraId="31994E77" w14:textId="77777777" w:rsidR="006C628D" w:rsidRPr="00D151F0" w:rsidRDefault="00BA1424">
            <w:pPr>
              <w:spacing w:after="0" w:line="252" w:lineRule="auto"/>
              <w:rPr>
                <w:rFonts w:ascii="Arial" w:hAnsi="Arial" w:cs="Arial"/>
                <w:sz w:val="20"/>
                <w:szCs w:val="20"/>
                <w:lang w:val="da-DK"/>
              </w:rPr>
            </w:pPr>
            <w:r w:rsidRPr="00D151F0">
              <w:rPr>
                <w:rFonts w:ascii="Arial" w:eastAsia="Aptos" w:hAnsi="Arial" w:cs="Arial"/>
                <w:i/>
                <w:color w:val="282828"/>
                <w:sz w:val="20"/>
                <w:szCs w:val="20"/>
                <w:lang w:val="da-DK"/>
              </w:rPr>
              <w:t>Beskriv den nuværende arbejdsgang trin for trin ift. hvad der sker, hvem der er involveret, hvilke systemer der anvendes og hvor der er variationer. Beskriv arbejdsgangen kronologisk fra start til slut. Beskriv om der er forskel på forskellige vagtlag.</w:t>
            </w:r>
          </w:p>
        </w:tc>
      </w:tr>
      <w:tr w:rsidR="006C628D" w:rsidRPr="00D151F0" w14:paraId="1725A82E" w14:textId="77777777">
        <w:trPr>
          <w:jc w:val="center"/>
        </w:trPr>
        <w:tc>
          <w:tcPr>
            <w:tcW w:w="2409" w:type="dxa"/>
            <w:tcBorders>
              <w:top w:val="single" w:sz="6" w:space="0" w:color="B7C9D3"/>
              <w:left w:val="single" w:sz="6" w:space="0" w:color="B7C9D3"/>
              <w:bottom w:val="single" w:sz="6" w:space="0" w:color="B7C9D3"/>
              <w:right w:val="single" w:sz="6" w:space="0" w:color="B7C9D3"/>
            </w:tcBorders>
            <w:shd w:val="clear" w:color="auto" w:fill="F4F9FC"/>
            <w:tcMar>
              <w:top w:w="120" w:type="dxa"/>
              <w:left w:w="120" w:type="dxa"/>
              <w:bottom w:w="120" w:type="dxa"/>
              <w:right w:w="120" w:type="dxa"/>
            </w:tcMar>
            <w:vAlign w:val="center"/>
          </w:tcPr>
          <w:p w14:paraId="546E3D5C" w14:textId="77777777" w:rsidR="006C628D" w:rsidRPr="00D151F0" w:rsidRDefault="00BA1424">
            <w:pPr>
              <w:spacing w:after="0" w:line="252" w:lineRule="auto"/>
              <w:rPr>
                <w:rFonts w:ascii="Arial" w:hAnsi="Arial" w:cs="Arial"/>
                <w:sz w:val="20"/>
                <w:szCs w:val="20"/>
              </w:rPr>
            </w:pPr>
            <w:r w:rsidRPr="00D151F0">
              <w:rPr>
                <w:rFonts w:ascii="Arial" w:eastAsia="Aptos" w:hAnsi="Arial" w:cs="Arial"/>
                <w:b/>
                <w:color w:val="163F50"/>
                <w:sz w:val="20"/>
                <w:szCs w:val="20"/>
              </w:rPr>
              <w:t>Trin 1</w:t>
            </w:r>
          </w:p>
        </w:tc>
        <w:tc>
          <w:tcPr>
            <w:tcW w:w="7909" w:type="dxa"/>
            <w:tcBorders>
              <w:top w:val="single" w:sz="6" w:space="0" w:color="B7C9D3"/>
              <w:left w:val="single" w:sz="6" w:space="0" w:color="B7C9D3"/>
              <w:bottom w:val="single" w:sz="6" w:space="0" w:color="B7C9D3"/>
              <w:right w:val="single" w:sz="6" w:space="0" w:color="B7C9D3"/>
            </w:tcBorders>
            <w:shd w:val="clear" w:color="auto" w:fill="FFFFFF"/>
            <w:tcMar>
              <w:top w:w="120" w:type="dxa"/>
              <w:left w:w="120" w:type="dxa"/>
              <w:bottom w:w="120" w:type="dxa"/>
              <w:right w:w="120" w:type="dxa"/>
            </w:tcMar>
            <w:vAlign w:val="center"/>
          </w:tcPr>
          <w:p w14:paraId="2434C2E6" w14:textId="77777777" w:rsidR="006C628D" w:rsidRPr="00D151F0" w:rsidRDefault="00BA1424">
            <w:pPr>
              <w:spacing w:after="0" w:line="252" w:lineRule="auto"/>
              <w:rPr>
                <w:rFonts w:ascii="Arial" w:hAnsi="Arial" w:cs="Arial"/>
                <w:sz w:val="20"/>
                <w:szCs w:val="20"/>
              </w:rPr>
            </w:pPr>
            <w:r w:rsidRPr="00D151F0">
              <w:rPr>
                <w:rFonts w:ascii="Arial" w:eastAsia="Aptos" w:hAnsi="Arial" w:cs="Arial"/>
                <w:i/>
                <w:color w:val="696969"/>
                <w:sz w:val="20"/>
                <w:szCs w:val="20"/>
              </w:rPr>
              <w:t>Beskriv yderligere:</w:t>
            </w:r>
          </w:p>
        </w:tc>
      </w:tr>
      <w:tr w:rsidR="006C628D" w:rsidRPr="00D151F0" w14:paraId="22F4DD46" w14:textId="77777777">
        <w:trPr>
          <w:jc w:val="center"/>
        </w:trPr>
        <w:tc>
          <w:tcPr>
            <w:tcW w:w="2409" w:type="dxa"/>
            <w:tcBorders>
              <w:top w:val="single" w:sz="6" w:space="0" w:color="B7C9D3"/>
              <w:left w:val="single" w:sz="6" w:space="0" w:color="B7C9D3"/>
              <w:bottom w:val="single" w:sz="6" w:space="0" w:color="B7C9D3"/>
              <w:right w:val="single" w:sz="6" w:space="0" w:color="B7C9D3"/>
            </w:tcBorders>
            <w:shd w:val="clear" w:color="auto" w:fill="F4F9FC"/>
            <w:tcMar>
              <w:top w:w="120" w:type="dxa"/>
              <w:left w:w="120" w:type="dxa"/>
              <w:bottom w:w="120" w:type="dxa"/>
              <w:right w:w="120" w:type="dxa"/>
            </w:tcMar>
            <w:vAlign w:val="center"/>
          </w:tcPr>
          <w:p w14:paraId="1AB1B026" w14:textId="77777777" w:rsidR="006C628D" w:rsidRPr="00D151F0" w:rsidRDefault="00BA1424">
            <w:pPr>
              <w:spacing w:after="0" w:line="252" w:lineRule="auto"/>
              <w:rPr>
                <w:rFonts w:ascii="Arial" w:hAnsi="Arial" w:cs="Arial"/>
                <w:sz w:val="20"/>
                <w:szCs w:val="20"/>
              </w:rPr>
            </w:pPr>
            <w:r w:rsidRPr="00D151F0">
              <w:rPr>
                <w:rFonts w:ascii="Arial" w:eastAsia="Aptos" w:hAnsi="Arial" w:cs="Arial"/>
                <w:b/>
                <w:color w:val="163F50"/>
                <w:sz w:val="20"/>
                <w:szCs w:val="20"/>
              </w:rPr>
              <w:t>Trin 2</w:t>
            </w:r>
          </w:p>
        </w:tc>
        <w:tc>
          <w:tcPr>
            <w:tcW w:w="7909" w:type="dxa"/>
            <w:tcBorders>
              <w:top w:val="single" w:sz="6" w:space="0" w:color="B7C9D3"/>
              <w:left w:val="single" w:sz="6" w:space="0" w:color="B7C9D3"/>
              <w:bottom w:val="single" w:sz="6" w:space="0" w:color="B7C9D3"/>
              <w:right w:val="single" w:sz="6" w:space="0" w:color="B7C9D3"/>
            </w:tcBorders>
            <w:shd w:val="clear" w:color="auto" w:fill="FFFFFF"/>
            <w:tcMar>
              <w:top w:w="120" w:type="dxa"/>
              <w:left w:w="120" w:type="dxa"/>
              <w:bottom w:w="120" w:type="dxa"/>
              <w:right w:w="120" w:type="dxa"/>
            </w:tcMar>
            <w:vAlign w:val="center"/>
          </w:tcPr>
          <w:p w14:paraId="2DBF6790" w14:textId="77777777" w:rsidR="006C628D" w:rsidRPr="00D151F0" w:rsidRDefault="006C628D">
            <w:pPr>
              <w:spacing w:after="0" w:line="252" w:lineRule="auto"/>
              <w:rPr>
                <w:rFonts w:ascii="Arial" w:hAnsi="Arial" w:cs="Arial"/>
                <w:sz w:val="20"/>
                <w:szCs w:val="20"/>
              </w:rPr>
            </w:pPr>
          </w:p>
        </w:tc>
      </w:tr>
      <w:tr w:rsidR="006C628D" w:rsidRPr="00D151F0" w14:paraId="53262C83" w14:textId="77777777">
        <w:trPr>
          <w:jc w:val="center"/>
        </w:trPr>
        <w:tc>
          <w:tcPr>
            <w:tcW w:w="2409" w:type="dxa"/>
            <w:tcBorders>
              <w:top w:val="single" w:sz="6" w:space="0" w:color="B7C9D3"/>
              <w:left w:val="single" w:sz="6" w:space="0" w:color="B7C9D3"/>
              <w:bottom w:val="single" w:sz="6" w:space="0" w:color="B7C9D3"/>
              <w:right w:val="single" w:sz="6" w:space="0" w:color="B7C9D3"/>
            </w:tcBorders>
            <w:shd w:val="clear" w:color="auto" w:fill="F4F9FC"/>
            <w:tcMar>
              <w:top w:w="120" w:type="dxa"/>
              <w:left w:w="120" w:type="dxa"/>
              <w:bottom w:w="120" w:type="dxa"/>
              <w:right w:w="120" w:type="dxa"/>
            </w:tcMar>
            <w:vAlign w:val="center"/>
          </w:tcPr>
          <w:p w14:paraId="26D997BB" w14:textId="77777777" w:rsidR="006C628D" w:rsidRPr="00D151F0" w:rsidRDefault="00BA1424">
            <w:pPr>
              <w:spacing w:after="0" w:line="252" w:lineRule="auto"/>
              <w:rPr>
                <w:rFonts w:ascii="Arial" w:hAnsi="Arial" w:cs="Arial"/>
                <w:sz w:val="20"/>
                <w:szCs w:val="20"/>
              </w:rPr>
            </w:pPr>
            <w:r w:rsidRPr="00D151F0">
              <w:rPr>
                <w:rFonts w:ascii="Arial" w:eastAsia="Aptos" w:hAnsi="Arial" w:cs="Arial"/>
                <w:b/>
                <w:color w:val="163F50"/>
                <w:sz w:val="20"/>
                <w:szCs w:val="20"/>
              </w:rPr>
              <w:t>Trin 3</w:t>
            </w:r>
          </w:p>
        </w:tc>
        <w:tc>
          <w:tcPr>
            <w:tcW w:w="7909" w:type="dxa"/>
            <w:tcBorders>
              <w:top w:val="single" w:sz="6" w:space="0" w:color="B7C9D3"/>
              <w:left w:val="single" w:sz="6" w:space="0" w:color="B7C9D3"/>
              <w:bottom w:val="single" w:sz="6" w:space="0" w:color="B7C9D3"/>
              <w:right w:val="single" w:sz="6" w:space="0" w:color="B7C9D3"/>
            </w:tcBorders>
            <w:shd w:val="clear" w:color="auto" w:fill="FFFFFF"/>
            <w:tcMar>
              <w:top w:w="120" w:type="dxa"/>
              <w:left w:w="120" w:type="dxa"/>
              <w:bottom w:w="120" w:type="dxa"/>
              <w:right w:w="120" w:type="dxa"/>
            </w:tcMar>
            <w:vAlign w:val="center"/>
          </w:tcPr>
          <w:p w14:paraId="049E977C" w14:textId="77777777" w:rsidR="006C628D" w:rsidRPr="00D151F0" w:rsidRDefault="006C628D">
            <w:pPr>
              <w:spacing w:after="0" w:line="252" w:lineRule="auto"/>
              <w:rPr>
                <w:rFonts w:ascii="Arial" w:hAnsi="Arial" w:cs="Arial"/>
                <w:sz w:val="20"/>
                <w:szCs w:val="20"/>
              </w:rPr>
            </w:pPr>
          </w:p>
        </w:tc>
      </w:tr>
      <w:tr w:rsidR="006C628D" w:rsidRPr="00D151F0" w14:paraId="5CE4359F" w14:textId="77777777">
        <w:trPr>
          <w:jc w:val="center"/>
        </w:trPr>
        <w:tc>
          <w:tcPr>
            <w:tcW w:w="2409" w:type="dxa"/>
            <w:tcBorders>
              <w:top w:val="single" w:sz="6" w:space="0" w:color="B7C9D3"/>
              <w:left w:val="single" w:sz="6" w:space="0" w:color="B7C9D3"/>
              <w:bottom w:val="single" w:sz="6" w:space="0" w:color="B7C9D3"/>
              <w:right w:val="single" w:sz="6" w:space="0" w:color="B7C9D3"/>
            </w:tcBorders>
            <w:shd w:val="clear" w:color="auto" w:fill="F4F9FC"/>
            <w:tcMar>
              <w:top w:w="120" w:type="dxa"/>
              <w:left w:w="120" w:type="dxa"/>
              <w:bottom w:w="120" w:type="dxa"/>
              <w:right w:w="120" w:type="dxa"/>
            </w:tcMar>
            <w:vAlign w:val="center"/>
          </w:tcPr>
          <w:p w14:paraId="7A868DD4" w14:textId="77777777" w:rsidR="006C628D" w:rsidRPr="00D151F0" w:rsidRDefault="00BA1424">
            <w:pPr>
              <w:spacing w:after="0" w:line="252" w:lineRule="auto"/>
              <w:rPr>
                <w:rFonts w:ascii="Arial" w:hAnsi="Arial" w:cs="Arial"/>
                <w:sz w:val="20"/>
                <w:szCs w:val="20"/>
              </w:rPr>
            </w:pPr>
            <w:r w:rsidRPr="00D151F0">
              <w:rPr>
                <w:rFonts w:ascii="Arial" w:eastAsia="Aptos" w:hAnsi="Arial" w:cs="Arial"/>
                <w:b/>
                <w:color w:val="163F50"/>
                <w:sz w:val="20"/>
                <w:szCs w:val="20"/>
              </w:rPr>
              <w:t>Trin 4</w:t>
            </w:r>
          </w:p>
        </w:tc>
        <w:tc>
          <w:tcPr>
            <w:tcW w:w="7909" w:type="dxa"/>
            <w:tcBorders>
              <w:top w:val="single" w:sz="6" w:space="0" w:color="B7C9D3"/>
              <w:left w:val="single" w:sz="6" w:space="0" w:color="B7C9D3"/>
              <w:bottom w:val="single" w:sz="6" w:space="0" w:color="B7C9D3"/>
              <w:right w:val="single" w:sz="6" w:space="0" w:color="B7C9D3"/>
            </w:tcBorders>
            <w:shd w:val="clear" w:color="auto" w:fill="FFFFFF"/>
            <w:tcMar>
              <w:top w:w="120" w:type="dxa"/>
              <w:left w:w="120" w:type="dxa"/>
              <w:bottom w:w="120" w:type="dxa"/>
              <w:right w:w="120" w:type="dxa"/>
            </w:tcMar>
            <w:vAlign w:val="center"/>
          </w:tcPr>
          <w:p w14:paraId="16FC01F8" w14:textId="77777777" w:rsidR="006C628D" w:rsidRPr="00D151F0" w:rsidRDefault="006C628D">
            <w:pPr>
              <w:spacing w:after="0" w:line="252" w:lineRule="auto"/>
              <w:rPr>
                <w:rFonts w:ascii="Arial" w:hAnsi="Arial" w:cs="Arial"/>
                <w:sz w:val="20"/>
                <w:szCs w:val="20"/>
              </w:rPr>
            </w:pPr>
          </w:p>
        </w:tc>
      </w:tr>
      <w:tr w:rsidR="006C628D" w:rsidRPr="00D151F0" w14:paraId="390DC312" w14:textId="77777777">
        <w:trPr>
          <w:jc w:val="center"/>
        </w:trPr>
        <w:tc>
          <w:tcPr>
            <w:tcW w:w="2409" w:type="dxa"/>
            <w:tcBorders>
              <w:top w:val="single" w:sz="6" w:space="0" w:color="B7C9D3"/>
              <w:left w:val="single" w:sz="6" w:space="0" w:color="B7C9D3"/>
              <w:bottom w:val="single" w:sz="6" w:space="0" w:color="B7C9D3"/>
              <w:right w:val="single" w:sz="6" w:space="0" w:color="B7C9D3"/>
            </w:tcBorders>
            <w:shd w:val="clear" w:color="auto" w:fill="F4F9FC"/>
            <w:tcMar>
              <w:top w:w="120" w:type="dxa"/>
              <w:left w:w="120" w:type="dxa"/>
              <w:bottom w:w="120" w:type="dxa"/>
              <w:right w:w="120" w:type="dxa"/>
            </w:tcMar>
            <w:vAlign w:val="center"/>
          </w:tcPr>
          <w:p w14:paraId="39EA0D3F" w14:textId="77777777" w:rsidR="006C628D" w:rsidRPr="00D151F0" w:rsidRDefault="00BA1424">
            <w:pPr>
              <w:spacing w:after="0" w:line="252" w:lineRule="auto"/>
              <w:rPr>
                <w:rFonts w:ascii="Arial" w:hAnsi="Arial" w:cs="Arial"/>
                <w:sz w:val="20"/>
                <w:szCs w:val="20"/>
              </w:rPr>
            </w:pPr>
            <w:r w:rsidRPr="00D151F0">
              <w:rPr>
                <w:rFonts w:ascii="Arial" w:eastAsia="Aptos" w:hAnsi="Arial" w:cs="Arial"/>
                <w:b/>
                <w:color w:val="163F50"/>
                <w:sz w:val="20"/>
                <w:szCs w:val="20"/>
              </w:rPr>
              <w:t>Trin 5</w:t>
            </w:r>
          </w:p>
        </w:tc>
        <w:tc>
          <w:tcPr>
            <w:tcW w:w="7909" w:type="dxa"/>
            <w:tcBorders>
              <w:top w:val="single" w:sz="6" w:space="0" w:color="B7C9D3"/>
              <w:left w:val="single" w:sz="6" w:space="0" w:color="B7C9D3"/>
              <w:bottom w:val="single" w:sz="6" w:space="0" w:color="B7C9D3"/>
              <w:right w:val="single" w:sz="6" w:space="0" w:color="B7C9D3"/>
            </w:tcBorders>
            <w:shd w:val="clear" w:color="auto" w:fill="FFFFFF"/>
            <w:tcMar>
              <w:top w:w="120" w:type="dxa"/>
              <w:left w:w="120" w:type="dxa"/>
              <w:bottom w:w="120" w:type="dxa"/>
              <w:right w:w="120" w:type="dxa"/>
            </w:tcMar>
            <w:vAlign w:val="center"/>
          </w:tcPr>
          <w:p w14:paraId="630B06B9" w14:textId="77777777" w:rsidR="006C628D" w:rsidRPr="00D151F0" w:rsidRDefault="006C628D">
            <w:pPr>
              <w:spacing w:after="0" w:line="252" w:lineRule="auto"/>
              <w:rPr>
                <w:rFonts w:ascii="Arial" w:hAnsi="Arial" w:cs="Arial"/>
                <w:sz w:val="20"/>
                <w:szCs w:val="20"/>
              </w:rPr>
            </w:pPr>
          </w:p>
        </w:tc>
      </w:tr>
      <w:tr w:rsidR="006C628D" w:rsidRPr="00D151F0" w14:paraId="3833D64F" w14:textId="77777777">
        <w:trPr>
          <w:jc w:val="center"/>
        </w:trPr>
        <w:tc>
          <w:tcPr>
            <w:tcW w:w="2409" w:type="dxa"/>
            <w:tcBorders>
              <w:top w:val="single" w:sz="6" w:space="0" w:color="B7C9D3"/>
              <w:left w:val="single" w:sz="6" w:space="0" w:color="B7C9D3"/>
              <w:bottom w:val="single" w:sz="6" w:space="0" w:color="B7C9D3"/>
              <w:right w:val="single" w:sz="6" w:space="0" w:color="B7C9D3"/>
            </w:tcBorders>
            <w:shd w:val="clear" w:color="auto" w:fill="F4F9FC"/>
            <w:tcMar>
              <w:top w:w="120" w:type="dxa"/>
              <w:left w:w="120" w:type="dxa"/>
              <w:bottom w:w="120" w:type="dxa"/>
              <w:right w:w="120" w:type="dxa"/>
            </w:tcMar>
            <w:vAlign w:val="center"/>
          </w:tcPr>
          <w:p w14:paraId="6001578A" w14:textId="77777777" w:rsidR="006C628D" w:rsidRPr="00D151F0" w:rsidRDefault="00BA1424">
            <w:pPr>
              <w:spacing w:after="0" w:line="252" w:lineRule="auto"/>
              <w:rPr>
                <w:rFonts w:ascii="Arial" w:hAnsi="Arial" w:cs="Arial"/>
                <w:sz w:val="20"/>
                <w:szCs w:val="20"/>
              </w:rPr>
            </w:pPr>
            <w:r w:rsidRPr="00D151F0">
              <w:rPr>
                <w:rFonts w:ascii="Arial" w:eastAsia="Aptos" w:hAnsi="Arial" w:cs="Arial"/>
                <w:b/>
                <w:color w:val="163F50"/>
                <w:sz w:val="20"/>
                <w:szCs w:val="20"/>
              </w:rPr>
              <w:t>Trin 6</w:t>
            </w:r>
          </w:p>
        </w:tc>
        <w:tc>
          <w:tcPr>
            <w:tcW w:w="7909" w:type="dxa"/>
            <w:tcBorders>
              <w:top w:val="single" w:sz="6" w:space="0" w:color="B7C9D3"/>
              <w:left w:val="single" w:sz="6" w:space="0" w:color="B7C9D3"/>
              <w:bottom w:val="single" w:sz="6" w:space="0" w:color="B7C9D3"/>
              <w:right w:val="single" w:sz="6" w:space="0" w:color="B7C9D3"/>
            </w:tcBorders>
            <w:shd w:val="clear" w:color="auto" w:fill="FFFFFF"/>
            <w:tcMar>
              <w:top w:w="120" w:type="dxa"/>
              <w:left w:w="120" w:type="dxa"/>
              <w:bottom w:w="120" w:type="dxa"/>
              <w:right w:w="120" w:type="dxa"/>
            </w:tcMar>
            <w:vAlign w:val="center"/>
          </w:tcPr>
          <w:p w14:paraId="2E882658" w14:textId="77777777" w:rsidR="006C628D" w:rsidRPr="00D151F0" w:rsidRDefault="006C628D">
            <w:pPr>
              <w:spacing w:after="0" w:line="252" w:lineRule="auto"/>
              <w:rPr>
                <w:rFonts w:ascii="Arial" w:hAnsi="Arial" w:cs="Arial"/>
                <w:sz w:val="20"/>
                <w:szCs w:val="20"/>
              </w:rPr>
            </w:pPr>
          </w:p>
        </w:tc>
      </w:tr>
    </w:tbl>
    <w:p w14:paraId="37B17475" w14:textId="77777777" w:rsidR="006C628D" w:rsidRPr="00D151F0" w:rsidRDefault="006C628D">
      <w:pPr>
        <w:spacing w:after="60"/>
        <w:rPr>
          <w:rFonts w:ascii="Arial" w:hAnsi="Arial" w:cs="Arial"/>
          <w:sz w:val="20"/>
          <w:szCs w:val="20"/>
        </w:rPr>
      </w:pPr>
    </w:p>
    <w:p w14:paraId="2DCD8B97" w14:textId="77777777" w:rsidR="006C628D" w:rsidRPr="00D151F0" w:rsidRDefault="00BA1424">
      <w:pPr>
        <w:rPr>
          <w:rFonts w:ascii="Arial" w:hAnsi="Arial" w:cs="Arial"/>
          <w:sz w:val="20"/>
          <w:szCs w:val="20"/>
        </w:rPr>
      </w:pPr>
      <w:r w:rsidRPr="00D151F0">
        <w:rPr>
          <w:rFonts w:ascii="Arial" w:hAnsi="Arial" w:cs="Arial"/>
          <w:sz w:val="20"/>
          <w:szCs w:val="20"/>
        </w:rPr>
        <w:br w:type="page"/>
      </w:r>
    </w:p>
    <w:tbl>
      <w:tblPr>
        <w:tblW w:w="0" w:type="auto"/>
        <w:jc w:val="center"/>
        <w:tblLayout w:type="fixed"/>
        <w:tblLook w:val="04A0" w:firstRow="1" w:lastRow="0" w:firstColumn="1" w:lastColumn="0" w:noHBand="0" w:noVBand="1"/>
      </w:tblPr>
      <w:tblGrid>
        <w:gridCol w:w="10319"/>
      </w:tblGrid>
      <w:tr w:rsidR="006C628D" w:rsidRPr="00D151F0" w14:paraId="234AF451" w14:textId="77777777">
        <w:trPr>
          <w:jc w:val="center"/>
        </w:trPr>
        <w:tc>
          <w:tcPr>
            <w:tcW w:w="10319" w:type="dxa"/>
            <w:tcBorders>
              <w:top w:val="single" w:sz="8" w:space="0" w:color="16475A"/>
              <w:left w:val="single" w:sz="8" w:space="0" w:color="16475A"/>
              <w:bottom w:val="single" w:sz="8" w:space="0" w:color="16475A"/>
              <w:right w:val="single" w:sz="8" w:space="0" w:color="16475A"/>
            </w:tcBorders>
            <w:shd w:val="clear" w:color="auto" w:fill="16475A"/>
            <w:tcMar>
              <w:top w:w="120" w:type="dxa"/>
              <w:left w:w="120" w:type="dxa"/>
              <w:bottom w:w="120" w:type="dxa"/>
              <w:right w:w="120" w:type="dxa"/>
            </w:tcMar>
            <w:vAlign w:val="center"/>
          </w:tcPr>
          <w:p w14:paraId="4170E697" w14:textId="77777777" w:rsidR="006C628D" w:rsidRPr="00D151F0" w:rsidRDefault="00BA1424">
            <w:pPr>
              <w:jc w:val="center"/>
              <w:rPr>
                <w:rFonts w:ascii="Arial" w:hAnsi="Arial" w:cs="Arial"/>
                <w:sz w:val="20"/>
                <w:szCs w:val="20"/>
                <w:lang w:val="da-DK"/>
              </w:rPr>
            </w:pPr>
            <w:r w:rsidRPr="00D151F0">
              <w:rPr>
                <w:rFonts w:ascii="Arial" w:hAnsi="Arial" w:cs="Arial"/>
                <w:b/>
                <w:color w:val="FFFFFF"/>
                <w:sz w:val="28"/>
                <w:szCs w:val="28"/>
                <w:lang w:val="da-DK"/>
              </w:rPr>
              <w:lastRenderedPageBreak/>
              <w:t>2.  I HVILKE TRIN OPSTÅR DER PROBLEMER?</w:t>
            </w:r>
          </w:p>
        </w:tc>
      </w:tr>
    </w:tbl>
    <w:p w14:paraId="0D8B8984" w14:textId="77777777" w:rsidR="006C628D" w:rsidRPr="00D151F0" w:rsidRDefault="006C628D">
      <w:pPr>
        <w:spacing w:after="20"/>
        <w:rPr>
          <w:rFonts w:ascii="Arial" w:hAnsi="Arial" w:cs="Arial"/>
          <w:sz w:val="20"/>
          <w:szCs w:val="20"/>
          <w:lang w:val="da-DK"/>
        </w:rPr>
      </w:pPr>
    </w:p>
    <w:tbl>
      <w:tblPr>
        <w:tblW w:w="0" w:type="auto"/>
        <w:jc w:val="center"/>
        <w:tblLayout w:type="fixed"/>
        <w:tblLook w:val="04A0" w:firstRow="1" w:lastRow="0" w:firstColumn="1" w:lastColumn="0" w:noHBand="0" w:noVBand="1"/>
      </w:tblPr>
      <w:tblGrid>
        <w:gridCol w:w="2409"/>
        <w:gridCol w:w="7909"/>
      </w:tblGrid>
      <w:tr w:rsidR="006C628D" w:rsidRPr="00D151F0" w14:paraId="357131A7" w14:textId="77777777">
        <w:trPr>
          <w:jc w:val="center"/>
        </w:trPr>
        <w:tc>
          <w:tcPr>
            <w:tcW w:w="2409" w:type="dxa"/>
            <w:tcBorders>
              <w:top w:val="single" w:sz="6" w:space="0" w:color="B7C9D3"/>
              <w:left w:val="single" w:sz="6" w:space="0" w:color="B7C9D3"/>
              <w:bottom w:val="single" w:sz="6" w:space="0" w:color="B7C9D3"/>
              <w:right w:val="single" w:sz="6" w:space="0" w:color="B7C9D3"/>
            </w:tcBorders>
            <w:shd w:val="clear" w:color="auto" w:fill="DDEEF7"/>
            <w:tcMar>
              <w:top w:w="120" w:type="dxa"/>
              <w:left w:w="120" w:type="dxa"/>
              <w:bottom w:w="120" w:type="dxa"/>
              <w:right w:w="120" w:type="dxa"/>
            </w:tcMar>
            <w:vAlign w:val="center"/>
          </w:tcPr>
          <w:p w14:paraId="3D27485F" w14:textId="77777777" w:rsidR="006C628D" w:rsidRPr="00D151F0" w:rsidRDefault="00BA1424">
            <w:pPr>
              <w:spacing w:after="0" w:line="252" w:lineRule="auto"/>
              <w:rPr>
                <w:rFonts w:ascii="Arial" w:hAnsi="Arial" w:cs="Arial"/>
                <w:sz w:val="20"/>
                <w:szCs w:val="20"/>
              </w:rPr>
            </w:pPr>
            <w:r w:rsidRPr="00D151F0">
              <w:rPr>
                <w:rFonts w:ascii="Arial" w:eastAsia="Aptos" w:hAnsi="Arial" w:cs="Arial"/>
                <w:b/>
                <w:color w:val="163F50"/>
                <w:sz w:val="20"/>
                <w:szCs w:val="20"/>
              </w:rPr>
              <w:t>Vejledning</w:t>
            </w:r>
          </w:p>
        </w:tc>
        <w:tc>
          <w:tcPr>
            <w:tcW w:w="7909" w:type="dxa"/>
            <w:tcBorders>
              <w:top w:val="single" w:sz="6" w:space="0" w:color="B7C9D3"/>
              <w:left w:val="single" w:sz="6" w:space="0" w:color="B7C9D3"/>
              <w:bottom w:val="single" w:sz="6" w:space="0" w:color="B7C9D3"/>
              <w:right w:val="single" w:sz="6" w:space="0" w:color="B7C9D3"/>
            </w:tcBorders>
            <w:shd w:val="clear" w:color="auto" w:fill="F4F9FC"/>
            <w:tcMar>
              <w:top w:w="120" w:type="dxa"/>
              <w:left w:w="120" w:type="dxa"/>
              <w:bottom w:w="120" w:type="dxa"/>
              <w:right w:w="120" w:type="dxa"/>
            </w:tcMar>
            <w:vAlign w:val="center"/>
          </w:tcPr>
          <w:p w14:paraId="27103FED" w14:textId="77777777" w:rsidR="006C628D" w:rsidRPr="00D151F0" w:rsidRDefault="00BA1424">
            <w:pPr>
              <w:spacing w:after="0" w:line="252" w:lineRule="auto"/>
              <w:rPr>
                <w:rFonts w:ascii="Arial" w:hAnsi="Arial" w:cs="Arial"/>
                <w:sz w:val="20"/>
                <w:szCs w:val="20"/>
                <w:lang w:val="da-DK"/>
              </w:rPr>
            </w:pPr>
            <w:r w:rsidRPr="00D151F0">
              <w:rPr>
                <w:rFonts w:ascii="Arial" w:eastAsia="Aptos" w:hAnsi="Arial" w:cs="Arial"/>
                <w:i/>
                <w:color w:val="282828"/>
                <w:sz w:val="20"/>
                <w:szCs w:val="20"/>
                <w:lang w:val="da-DK"/>
              </w:rPr>
              <w:t>Beskriv hvor i arbejdsgangen, der opstår problemer/er plads til forbedringer?</w:t>
            </w:r>
          </w:p>
        </w:tc>
      </w:tr>
      <w:tr w:rsidR="006C628D" w:rsidRPr="00D151F0" w14:paraId="011F16ED" w14:textId="77777777">
        <w:trPr>
          <w:jc w:val="center"/>
        </w:trPr>
        <w:tc>
          <w:tcPr>
            <w:tcW w:w="2409" w:type="dxa"/>
            <w:tcBorders>
              <w:top w:val="single" w:sz="6" w:space="0" w:color="B7C9D3"/>
              <w:left w:val="single" w:sz="6" w:space="0" w:color="B7C9D3"/>
              <w:bottom w:val="single" w:sz="6" w:space="0" w:color="B7C9D3"/>
              <w:right w:val="single" w:sz="6" w:space="0" w:color="B7C9D3"/>
            </w:tcBorders>
            <w:shd w:val="clear" w:color="auto" w:fill="F4F9FC"/>
            <w:tcMar>
              <w:top w:w="120" w:type="dxa"/>
              <w:left w:w="120" w:type="dxa"/>
              <w:bottom w:w="120" w:type="dxa"/>
              <w:right w:w="120" w:type="dxa"/>
            </w:tcMar>
            <w:vAlign w:val="center"/>
          </w:tcPr>
          <w:p w14:paraId="528AA33E" w14:textId="77777777" w:rsidR="006C628D" w:rsidRPr="00D151F0" w:rsidRDefault="00BA1424">
            <w:pPr>
              <w:spacing w:after="0" w:line="252" w:lineRule="auto"/>
              <w:rPr>
                <w:rFonts w:ascii="Arial" w:hAnsi="Arial" w:cs="Arial"/>
                <w:sz w:val="20"/>
                <w:szCs w:val="20"/>
              </w:rPr>
            </w:pPr>
            <w:proofErr w:type="spellStart"/>
            <w:r w:rsidRPr="00D151F0">
              <w:rPr>
                <w:rFonts w:ascii="Arial" w:eastAsia="Aptos" w:hAnsi="Arial" w:cs="Arial"/>
                <w:b/>
                <w:color w:val="163F50"/>
                <w:sz w:val="20"/>
                <w:szCs w:val="20"/>
              </w:rPr>
              <w:t>Beskriv</w:t>
            </w:r>
            <w:proofErr w:type="spellEnd"/>
            <w:r w:rsidRPr="00D151F0">
              <w:rPr>
                <w:rFonts w:ascii="Arial" w:eastAsia="Aptos" w:hAnsi="Arial" w:cs="Arial"/>
                <w:b/>
                <w:color w:val="163F50"/>
                <w:sz w:val="20"/>
                <w:szCs w:val="20"/>
              </w:rPr>
              <w:t xml:space="preserve"> her</w:t>
            </w:r>
          </w:p>
        </w:tc>
        <w:tc>
          <w:tcPr>
            <w:tcW w:w="7909" w:type="dxa"/>
            <w:tcBorders>
              <w:top w:val="single" w:sz="6" w:space="0" w:color="B7C9D3"/>
              <w:left w:val="single" w:sz="6" w:space="0" w:color="B7C9D3"/>
              <w:bottom w:val="single" w:sz="6" w:space="0" w:color="B7C9D3"/>
              <w:right w:val="single" w:sz="6" w:space="0" w:color="B7C9D3"/>
            </w:tcBorders>
            <w:shd w:val="clear" w:color="auto" w:fill="FFFFFF"/>
            <w:tcMar>
              <w:top w:w="120" w:type="dxa"/>
              <w:left w:w="120" w:type="dxa"/>
              <w:bottom w:w="120" w:type="dxa"/>
              <w:right w:w="120" w:type="dxa"/>
            </w:tcMar>
            <w:vAlign w:val="center"/>
          </w:tcPr>
          <w:p w14:paraId="2BA5579E" w14:textId="77777777" w:rsidR="006C628D" w:rsidRPr="00D151F0" w:rsidRDefault="00BA1424">
            <w:pPr>
              <w:spacing w:after="0" w:line="252" w:lineRule="auto"/>
              <w:rPr>
                <w:rFonts w:ascii="Arial" w:hAnsi="Arial" w:cs="Arial"/>
                <w:sz w:val="20"/>
                <w:szCs w:val="20"/>
              </w:rPr>
            </w:pPr>
            <w:r w:rsidRPr="00D151F0">
              <w:rPr>
                <w:rFonts w:ascii="Arial" w:eastAsia="Aptos" w:hAnsi="Arial" w:cs="Arial"/>
                <w:i/>
                <w:color w:val="696969"/>
                <w:sz w:val="20"/>
                <w:szCs w:val="20"/>
              </w:rPr>
              <w:t>Beskriv yderligere:</w:t>
            </w:r>
          </w:p>
        </w:tc>
      </w:tr>
    </w:tbl>
    <w:p w14:paraId="20BF435D" w14:textId="77777777" w:rsidR="006C628D" w:rsidRPr="00D151F0" w:rsidRDefault="006C628D">
      <w:pPr>
        <w:spacing w:after="60"/>
        <w:rPr>
          <w:rFonts w:ascii="Arial" w:hAnsi="Arial" w:cs="Arial"/>
          <w:sz w:val="20"/>
          <w:szCs w:val="20"/>
        </w:rPr>
      </w:pPr>
    </w:p>
    <w:tbl>
      <w:tblPr>
        <w:tblW w:w="0" w:type="auto"/>
        <w:jc w:val="center"/>
        <w:tblLayout w:type="fixed"/>
        <w:tblLook w:val="04A0" w:firstRow="1" w:lastRow="0" w:firstColumn="1" w:lastColumn="0" w:noHBand="0" w:noVBand="1"/>
      </w:tblPr>
      <w:tblGrid>
        <w:gridCol w:w="10319"/>
      </w:tblGrid>
      <w:tr w:rsidR="006C628D" w:rsidRPr="00D151F0" w14:paraId="50CC4BAD" w14:textId="77777777">
        <w:trPr>
          <w:jc w:val="center"/>
        </w:trPr>
        <w:tc>
          <w:tcPr>
            <w:tcW w:w="10319" w:type="dxa"/>
            <w:tcBorders>
              <w:top w:val="single" w:sz="8" w:space="0" w:color="16475A"/>
              <w:left w:val="single" w:sz="8" w:space="0" w:color="16475A"/>
              <w:bottom w:val="single" w:sz="8" w:space="0" w:color="16475A"/>
              <w:right w:val="single" w:sz="8" w:space="0" w:color="16475A"/>
            </w:tcBorders>
            <w:shd w:val="clear" w:color="auto" w:fill="16475A"/>
            <w:tcMar>
              <w:top w:w="120" w:type="dxa"/>
              <w:left w:w="120" w:type="dxa"/>
              <w:bottom w:w="120" w:type="dxa"/>
              <w:right w:w="120" w:type="dxa"/>
            </w:tcMar>
            <w:vAlign w:val="center"/>
          </w:tcPr>
          <w:p w14:paraId="64880247" w14:textId="77777777" w:rsidR="006C628D" w:rsidRPr="00D151F0" w:rsidRDefault="00BA1424">
            <w:pPr>
              <w:jc w:val="center"/>
              <w:rPr>
                <w:rFonts w:ascii="Arial" w:hAnsi="Arial" w:cs="Arial"/>
                <w:sz w:val="20"/>
                <w:szCs w:val="20"/>
                <w:lang w:val="da-DK"/>
              </w:rPr>
            </w:pPr>
            <w:r w:rsidRPr="00D151F0">
              <w:rPr>
                <w:rFonts w:ascii="Arial" w:hAnsi="Arial" w:cs="Arial"/>
                <w:b/>
                <w:color w:val="FFFFFF"/>
                <w:sz w:val="28"/>
                <w:szCs w:val="28"/>
                <w:lang w:val="da-DK"/>
              </w:rPr>
              <w:t>3.  HVILKE TRIN REFERER PROBLEMER TIL?</w:t>
            </w:r>
          </w:p>
        </w:tc>
      </w:tr>
    </w:tbl>
    <w:p w14:paraId="488000F7" w14:textId="77777777" w:rsidR="006C628D" w:rsidRPr="00D151F0" w:rsidRDefault="006C628D">
      <w:pPr>
        <w:spacing w:after="20"/>
        <w:rPr>
          <w:rFonts w:ascii="Arial" w:hAnsi="Arial" w:cs="Arial"/>
          <w:sz w:val="20"/>
          <w:szCs w:val="20"/>
          <w:lang w:val="da-DK"/>
        </w:rPr>
      </w:pPr>
    </w:p>
    <w:tbl>
      <w:tblPr>
        <w:tblW w:w="0" w:type="auto"/>
        <w:jc w:val="center"/>
        <w:tblLayout w:type="fixed"/>
        <w:tblLook w:val="04A0" w:firstRow="1" w:lastRow="0" w:firstColumn="1" w:lastColumn="0" w:noHBand="0" w:noVBand="1"/>
      </w:tblPr>
      <w:tblGrid>
        <w:gridCol w:w="2409"/>
        <w:gridCol w:w="3940"/>
        <w:gridCol w:w="3969"/>
      </w:tblGrid>
      <w:tr w:rsidR="006C628D" w:rsidRPr="00D151F0" w14:paraId="65671B69" w14:textId="77777777">
        <w:trPr>
          <w:jc w:val="center"/>
        </w:trPr>
        <w:tc>
          <w:tcPr>
            <w:tcW w:w="2409" w:type="dxa"/>
            <w:tcBorders>
              <w:top w:val="single" w:sz="6" w:space="0" w:color="B7C9D3"/>
              <w:left w:val="single" w:sz="6" w:space="0" w:color="B7C9D3"/>
              <w:bottom w:val="single" w:sz="6" w:space="0" w:color="B7C9D3"/>
              <w:right w:val="single" w:sz="6" w:space="0" w:color="B7C9D3"/>
            </w:tcBorders>
            <w:shd w:val="clear" w:color="auto" w:fill="DDEEF7"/>
            <w:tcMar>
              <w:top w:w="120" w:type="dxa"/>
              <w:left w:w="120" w:type="dxa"/>
              <w:bottom w:w="120" w:type="dxa"/>
              <w:right w:w="120" w:type="dxa"/>
            </w:tcMar>
            <w:vAlign w:val="center"/>
          </w:tcPr>
          <w:p w14:paraId="71B1EAC1" w14:textId="77777777" w:rsidR="006C628D" w:rsidRPr="00D151F0" w:rsidRDefault="00BA1424">
            <w:pPr>
              <w:spacing w:after="0" w:line="252" w:lineRule="auto"/>
              <w:rPr>
                <w:rFonts w:ascii="Arial" w:hAnsi="Arial" w:cs="Arial"/>
                <w:sz w:val="20"/>
                <w:szCs w:val="20"/>
              </w:rPr>
            </w:pPr>
            <w:r w:rsidRPr="00D151F0">
              <w:rPr>
                <w:rFonts w:ascii="Arial" w:eastAsia="Aptos" w:hAnsi="Arial" w:cs="Arial"/>
                <w:b/>
                <w:color w:val="163F50"/>
                <w:sz w:val="20"/>
                <w:szCs w:val="20"/>
              </w:rPr>
              <w:t>Vejledning</w:t>
            </w:r>
          </w:p>
        </w:tc>
        <w:tc>
          <w:tcPr>
            <w:tcW w:w="7909" w:type="dxa"/>
            <w:gridSpan w:val="2"/>
            <w:tcBorders>
              <w:top w:val="single" w:sz="6" w:space="0" w:color="B7C9D3"/>
              <w:left w:val="single" w:sz="6" w:space="0" w:color="B7C9D3"/>
              <w:bottom w:val="single" w:sz="6" w:space="0" w:color="B7C9D3"/>
              <w:right w:val="single" w:sz="6" w:space="0" w:color="B7C9D3"/>
            </w:tcBorders>
            <w:shd w:val="clear" w:color="auto" w:fill="F4F9FC"/>
            <w:tcMar>
              <w:top w:w="120" w:type="dxa"/>
              <w:left w:w="120" w:type="dxa"/>
              <w:bottom w:w="120" w:type="dxa"/>
              <w:right w:w="120" w:type="dxa"/>
            </w:tcMar>
            <w:vAlign w:val="center"/>
          </w:tcPr>
          <w:p w14:paraId="5187E4F3" w14:textId="77777777" w:rsidR="006C628D" w:rsidRPr="00D151F0" w:rsidRDefault="00BA1424">
            <w:pPr>
              <w:spacing w:after="0" w:line="252" w:lineRule="auto"/>
              <w:rPr>
                <w:rFonts w:ascii="Arial" w:hAnsi="Arial" w:cs="Arial"/>
                <w:sz w:val="20"/>
                <w:szCs w:val="20"/>
                <w:lang w:val="da-DK"/>
              </w:rPr>
            </w:pPr>
            <w:r w:rsidRPr="00D151F0">
              <w:rPr>
                <w:rFonts w:ascii="Arial" w:eastAsia="Aptos" w:hAnsi="Arial" w:cs="Arial"/>
                <w:i/>
                <w:color w:val="282828"/>
                <w:sz w:val="20"/>
                <w:szCs w:val="20"/>
                <w:lang w:val="da-DK"/>
              </w:rPr>
              <w:t>Sæt kryds ved de temaer, der går igen evt. i kvalitetsaudits og UTH’er. Uddyb gerne med konkrete fund og mønstre, hvor I har observeret udfordringerne.</w:t>
            </w:r>
          </w:p>
        </w:tc>
      </w:tr>
      <w:tr w:rsidR="006C628D" w:rsidRPr="00D151F0" w14:paraId="5073F569" w14:textId="77777777">
        <w:trPr>
          <w:jc w:val="center"/>
        </w:trPr>
        <w:tc>
          <w:tcPr>
            <w:tcW w:w="2409" w:type="dxa"/>
            <w:tcBorders>
              <w:top w:val="single" w:sz="6" w:space="0" w:color="B7C9D3"/>
              <w:left w:val="single" w:sz="6" w:space="0" w:color="B7C9D3"/>
              <w:bottom w:val="single" w:sz="6" w:space="0" w:color="B7C9D3"/>
              <w:right w:val="single" w:sz="6" w:space="0" w:color="B7C9D3"/>
            </w:tcBorders>
            <w:shd w:val="clear" w:color="auto" w:fill="F4F9FC"/>
            <w:tcMar>
              <w:top w:w="120" w:type="dxa"/>
              <w:left w:w="120" w:type="dxa"/>
              <w:bottom w:w="120" w:type="dxa"/>
              <w:right w:w="120" w:type="dxa"/>
            </w:tcMar>
            <w:vAlign w:val="center"/>
          </w:tcPr>
          <w:p w14:paraId="3F9382E1" w14:textId="77777777" w:rsidR="006C628D" w:rsidRPr="00D151F0" w:rsidRDefault="00BA1424">
            <w:pPr>
              <w:spacing w:after="0" w:line="252" w:lineRule="auto"/>
              <w:rPr>
                <w:rFonts w:ascii="Arial" w:hAnsi="Arial" w:cs="Arial"/>
                <w:sz w:val="20"/>
                <w:szCs w:val="20"/>
              </w:rPr>
            </w:pPr>
            <w:proofErr w:type="spellStart"/>
            <w:r w:rsidRPr="00D151F0">
              <w:rPr>
                <w:rFonts w:ascii="Arial" w:eastAsia="Aptos" w:hAnsi="Arial" w:cs="Arial"/>
                <w:b/>
                <w:color w:val="163F50"/>
                <w:sz w:val="20"/>
                <w:szCs w:val="20"/>
              </w:rPr>
              <w:t>Sæt</w:t>
            </w:r>
            <w:proofErr w:type="spellEnd"/>
            <w:r w:rsidRPr="00D151F0">
              <w:rPr>
                <w:rFonts w:ascii="Arial" w:eastAsia="Aptos" w:hAnsi="Arial" w:cs="Arial"/>
                <w:b/>
                <w:color w:val="163F50"/>
                <w:sz w:val="20"/>
                <w:szCs w:val="20"/>
              </w:rPr>
              <w:t xml:space="preserve"> </w:t>
            </w:r>
            <w:proofErr w:type="spellStart"/>
            <w:r w:rsidRPr="00D151F0">
              <w:rPr>
                <w:rFonts w:ascii="Arial" w:eastAsia="Aptos" w:hAnsi="Arial" w:cs="Arial"/>
                <w:b/>
                <w:color w:val="163F50"/>
                <w:sz w:val="20"/>
                <w:szCs w:val="20"/>
              </w:rPr>
              <w:t>kryds</w:t>
            </w:r>
            <w:proofErr w:type="spellEnd"/>
          </w:p>
        </w:tc>
        <w:tc>
          <w:tcPr>
            <w:tcW w:w="3940" w:type="dxa"/>
            <w:tcBorders>
              <w:top w:val="single" w:sz="6" w:space="0" w:color="B7C9D3"/>
              <w:left w:val="single" w:sz="6" w:space="0" w:color="B7C9D3"/>
              <w:bottom w:val="single" w:sz="6" w:space="0" w:color="B7C9D3"/>
              <w:right w:val="single" w:sz="6" w:space="0" w:color="B7C9D3"/>
            </w:tcBorders>
            <w:shd w:val="clear" w:color="auto" w:fill="FFFFFF"/>
            <w:tcMar>
              <w:top w:w="120" w:type="dxa"/>
              <w:left w:w="120" w:type="dxa"/>
              <w:bottom w:w="120" w:type="dxa"/>
              <w:right w:w="120" w:type="dxa"/>
            </w:tcMar>
            <w:vAlign w:val="center"/>
          </w:tcPr>
          <w:p w14:paraId="1910D59F" w14:textId="77777777" w:rsidR="006C628D" w:rsidRPr="00D151F0" w:rsidRDefault="00BA1424">
            <w:pPr>
              <w:spacing w:after="0" w:line="252" w:lineRule="auto"/>
              <w:rPr>
                <w:rFonts w:ascii="Arial" w:hAnsi="Arial" w:cs="Arial"/>
                <w:sz w:val="20"/>
                <w:szCs w:val="20"/>
                <w:lang w:val="da-DK"/>
              </w:rPr>
            </w:pPr>
            <w:r w:rsidRPr="00D151F0">
              <w:rPr>
                <w:rFonts w:ascii="Segoe UI Symbol" w:eastAsia="Aptos" w:hAnsi="Segoe UI Symbol" w:cs="Segoe UI Symbol"/>
                <w:sz w:val="20"/>
                <w:szCs w:val="20"/>
                <w:lang w:val="da-DK"/>
              </w:rPr>
              <w:t>☐</w:t>
            </w:r>
            <w:r w:rsidRPr="00D151F0">
              <w:rPr>
                <w:rFonts w:ascii="Arial" w:eastAsia="Aptos" w:hAnsi="Arial" w:cs="Arial"/>
                <w:sz w:val="20"/>
                <w:szCs w:val="20"/>
                <w:lang w:val="da-DK"/>
              </w:rPr>
              <w:t xml:space="preserve"> Medicinhåndtering</w:t>
            </w:r>
          </w:p>
          <w:p w14:paraId="35DFED1C" w14:textId="77777777" w:rsidR="006C628D" w:rsidRPr="00D151F0" w:rsidRDefault="00BA1424">
            <w:pPr>
              <w:spacing w:after="0" w:line="252" w:lineRule="auto"/>
              <w:rPr>
                <w:rFonts w:ascii="Arial" w:hAnsi="Arial" w:cs="Arial"/>
                <w:sz w:val="20"/>
                <w:szCs w:val="20"/>
                <w:lang w:val="da-DK"/>
              </w:rPr>
            </w:pPr>
            <w:r w:rsidRPr="00D151F0">
              <w:rPr>
                <w:rFonts w:ascii="Segoe UI Symbol" w:eastAsia="Aptos" w:hAnsi="Segoe UI Symbol" w:cs="Segoe UI Symbol"/>
                <w:sz w:val="20"/>
                <w:szCs w:val="20"/>
                <w:lang w:val="da-DK"/>
              </w:rPr>
              <w:t>☐</w:t>
            </w:r>
            <w:r w:rsidRPr="00D151F0">
              <w:rPr>
                <w:rFonts w:ascii="Arial" w:eastAsia="Aptos" w:hAnsi="Arial" w:cs="Arial"/>
                <w:sz w:val="20"/>
                <w:szCs w:val="20"/>
                <w:lang w:val="da-DK"/>
              </w:rPr>
              <w:t xml:space="preserve"> Dokumentation</w:t>
            </w:r>
          </w:p>
          <w:p w14:paraId="6A98156C" w14:textId="77777777" w:rsidR="006C628D" w:rsidRPr="00D151F0" w:rsidRDefault="00BA1424">
            <w:pPr>
              <w:spacing w:after="0" w:line="252" w:lineRule="auto"/>
              <w:rPr>
                <w:rFonts w:ascii="Arial" w:hAnsi="Arial" w:cs="Arial"/>
                <w:sz w:val="20"/>
                <w:szCs w:val="20"/>
                <w:lang w:val="da-DK"/>
              </w:rPr>
            </w:pPr>
            <w:r w:rsidRPr="00D151F0">
              <w:rPr>
                <w:rFonts w:ascii="Segoe UI Symbol" w:eastAsia="Aptos" w:hAnsi="Segoe UI Symbol" w:cs="Segoe UI Symbol"/>
                <w:sz w:val="20"/>
                <w:szCs w:val="20"/>
                <w:lang w:val="da-DK"/>
              </w:rPr>
              <w:t>☐</w:t>
            </w:r>
            <w:r w:rsidRPr="00D151F0">
              <w:rPr>
                <w:rFonts w:ascii="Arial" w:eastAsia="Aptos" w:hAnsi="Arial" w:cs="Arial"/>
                <w:sz w:val="20"/>
                <w:szCs w:val="20"/>
                <w:lang w:val="da-DK"/>
              </w:rPr>
              <w:t xml:space="preserve"> Infektion / hygiejne</w:t>
            </w:r>
          </w:p>
          <w:p w14:paraId="677AD0A9" w14:textId="77777777" w:rsidR="006C628D" w:rsidRPr="00D151F0" w:rsidRDefault="00BA1424">
            <w:pPr>
              <w:spacing w:after="0" w:line="252" w:lineRule="auto"/>
              <w:rPr>
                <w:rFonts w:ascii="Arial" w:hAnsi="Arial" w:cs="Arial"/>
                <w:sz w:val="20"/>
                <w:szCs w:val="20"/>
                <w:lang w:val="da-DK"/>
              </w:rPr>
            </w:pPr>
            <w:r w:rsidRPr="00D151F0">
              <w:rPr>
                <w:rFonts w:ascii="Segoe UI Symbol" w:eastAsia="Aptos" w:hAnsi="Segoe UI Symbol" w:cs="Segoe UI Symbol"/>
                <w:sz w:val="20"/>
                <w:szCs w:val="20"/>
                <w:lang w:val="da-DK"/>
              </w:rPr>
              <w:t>☐</w:t>
            </w:r>
            <w:r w:rsidRPr="00D151F0">
              <w:rPr>
                <w:rFonts w:ascii="Arial" w:eastAsia="Aptos" w:hAnsi="Arial" w:cs="Arial"/>
                <w:sz w:val="20"/>
                <w:szCs w:val="20"/>
                <w:lang w:val="da-DK"/>
              </w:rPr>
              <w:t xml:space="preserve"> IT og teknologi</w:t>
            </w:r>
          </w:p>
        </w:tc>
        <w:tc>
          <w:tcPr>
            <w:tcW w:w="3969" w:type="dxa"/>
            <w:tcBorders>
              <w:top w:val="single" w:sz="6" w:space="0" w:color="B7C9D3"/>
              <w:left w:val="single" w:sz="6" w:space="0" w:color="B7C9D3"/>
              <w:bottom w:val="single" w:sz="6" w:space="0" w:color="B7C9D3"/>
              <w:right w:val="single" w:sz="6" w:space="0" w:color="B7C9D3"/>
            </w:tcBorders>
            <w:shd w:val="clear" w:color="auto" w:fill="FFFFFF"/>
            <w:tcMar>
              <w:top w:w="120" w:type="dxa"/>
              <w:left w:w="120" w:type="dxa"/>
              <w:bottom w:w="120" w:type="dxa"/>
              <w:right w:w="120" w:type="dxa"/>
            </w:tcMar>
            <w:vAlign w:val="center"/>
          </w:tcPr>
          <w:p w14:paraId="6DA3C9F8" w14:textId="77777777" w:rsidR="006C628D" w:rsidRPr="00D151F0" w:rsidRDefault="00BA1424">
            <w:pPr>
              <w:spacing w:after="0" w:line="252" w:lineRule="auto"/>
              <w:rPr>
                <w:rFonts w:ascii="Arial" w:hAnsi="Arial" w:cs="Arial"/>
                <w:sz w:val="20"/>
                <w:szCs w:val="20"/>
                <w:lang w:val="da-DK"/>
              </w:rPr>
            </w:pPr>
            <w:r w:rsidRPr="00D151F0">
              <w:rPr>
                <w:rFonts w:ascii="Segoe UI Symbol" w:eastAsia="Aptos" w:hAnsi="Segoe UI Symbol" w:cs="Segoe UI Symbol"/>
                <w:sz w:val="20"/>
                <w:szCs w:val="20"/>
                <w:lang w:val="da-DK"/>
              </w:rPr>
              <w:t>☐</w:t>
            </w:r>
            <w:r w:rsidRPr="00D151F0">
              <w:rPr>
                <w:rFonts w:ascii="Arial" w:eastAsia="Aptos" w:hAnsi="Arial" w:cs="Arial"/>
                <w:sz w:val="20"/>
                <w:szCs w:val="20"/>
                <w:lang w:val="da-DK"/>
              </w:rPr>
              <w:t xml:space="preserve"> Overlevering og kommunikation</w:t>
            </w:r>
          </w:p>
          <w:p w14:paraId="3F88227C" w14:textId="77777777" w:rsidR="006C628D" w:rsidRPr="00D151F0" w:rsidRDefault="00BA1424">
            <w:pPr>
              <w:spacing w:after="0" w:line="252" w:lineRule="auto"/>
              <w:rPr>
                <w:rFonts w:ascii="Arial" w:hAnsi="Arial" w:cs="Arial"/>
                <w:sz w:val="20"/>
                <w:szCs w:val="20"/>
                <w:lang w:val="da-DK"/>
              </w:rPr>
            </w:pPr>
            <w:r w:rsidRPr="00D151F0">
              <w:rPr>
                <w:rFonts w:ascii="Segoe UI Symbol" w:eastAsia="Aptos" w:hAnsi="Segoe UI Symbol" w:cs="Segoe UI Symbol"/>
                <w:sz w:val="20"/>
                <w:szCs w:val="20"/>
                <w:lang w:val="da-DK"/>
              </w:rPr>
              <w:t>☐</w:t>
            </w:r>
            <w:r w:rsidRPr="00D151F0">
              <w:rPr>
                <w:rFonts w:ascii="Arial" w:eastAsia="Aptos" w:hAnsi="Arial" w:cs="Arial"/>
                <w:sz w:val="20"/>
                <w:szCs w:val="20"/>
                <w:lang w:val="da-DK"/>
              </w:rPr>
              <w:t xml:space="preserve"> Patient flow og udskrivelse</w:t>
            </w:r>
          </w:p>
          <w:p w14:paraId="649FBE65" w14:textId="77777777" w:rsidR="006C628D" w:rsidRPr="00D151F0" w:rsidRDefault="00BA1424">
            <w:pPr>
              <w:spacing w:after="0" w:line="252" w:lineRule="auto"/>
              <w:rPr>
                <w:rFonts w:ascii="Arial" w:hAnsi="Arial" w:cs="Arial"/>
                <w:sz w:val="20"/>
                <w:szCs w:val="20"/>
              </w:rPr>
            </w:pPr>
            <w:r w:rsidRPr="00D151F0">
              <w:rPr>
                <w:rFonts w:ascii="Segoe UI Symbol" w:eastAsia="Aptos" w:hAnsi="Segoe UI Symbol" w:cs="Segoe UI Symbol"/>
                <w:sz w:val="20"/>
                <w:szCs w:val="20"/>
              </w:rPr>
              <w:t>☐</w:t>
            </w:r>
            <w:r w:rsidRPr="00D151F0">
              <w:rPr>
                <w:rFonts w:ascii="Arial" w:eastAsia="Aptos" w:hAnsi="Arial" w:cs="Arial"/>
                <w:sz w:val="20"/>
                <w:szCs w:val="20"/>
              </w:rPr>
              <w:t xml:space="preserve"> Teknisk udstyr</w:t>
            </w:r>
          </w:p>
          <w:p w14:paraId="5F58103E" w14:textId="77777777" w:rsidR="006C628D" w:rsidRPr="00D151F0" w:rsidRDefault="00BA1424">
            <w:pPr>
              <w:spacing w:after="0" w:line="252" w:lineRule="auto"/>
              <w:rPr>
                <w:rFonts w:ascii="Arial" w:hAnsi="Arial" w:cs="Arial"/>
                <w:sz w:val="20"/>
                <w:szCs w:val="20"/>
              </w:rPr>
            </w:pPr>
            <w:r w:rsidRPr="00D151F0">
              <w:rPr>
                <w:rFonts w:ascii="Segoe UI Symbol" w:eastAsia="Aptos" w:hAnsi="Segoe UI Symbol" w:cs="Segoe UI Symbol"/>
                <w:sz w:val="20"/>
                <w:szCs w:val="20"/>
              </w:rPr>
              <w:t>☐</w:t>
            </w:r>
            <w:r w:rsidRPr="00D151F0">
              <w:rPr>
                <w:rFonts w:ascii="Arial" w:eastAsia="Aptos" w:hAnsi="Arial" w:cs="Arial"/>
                <w:sz w:val="20"/>
                <w:szCs w:val="20"/>
              </w:rPr>
              <w:t xml:space="preserve"> Andet</w:t>
            </w:r>
          </w:p>
        </w:tc>
      </w:tr>
      <w:tr w:rsidR="006C628D" w:rsidRPr="00D151F0" w14:paraId="722D0C41" w14:textId="77777777">
        <w:trPr>
          <w:jc w:val="center"/>
        </w:trPr>
        <w:tc>
          <w:tcPr>
            <w:tcW w:w="2409" w:type="dxa"/>
            <w:tcBorders>
              <w:top w:val="single" w:sz="6" w:space="0" w:color="B7C9D3"/>
              <w:left w:val="single" w:sz="6" w:space="0" w:color="B7C9D3"/>
              <w:bottom w:val="single" w:sz="6" w:space="0" w:color="B7C9D3"/>
              <w:right w:val="single" w:sz="6" w:space="0" w:color="B7C9D3"/>
            </w:tcBorders>
            <w:shd w:val="clear" w:color="auto" w:fill="F4F9FC"/>
            <w:tcMar>
              <w:top w:w="120" w:type="dxa"/>
              <w:left w:w="120" w:type="dxa"/>
              <w:bottom w:w="120" w:type="dxa"/>
              <w:right w:w="120" w:type="dxa"/>
            </w:tcMar>
            <w:vAlign w:val="center"/>
          </w:tcPr>
          <w:p w14:paraId="0B9AA3A6" w14:textId="77777777" w:rsidR="006C628D" w:rsidRPr="00D151F0" w:rsidRDefault="00BA1424">
            <w:pPr>
              <w:spacing w:after="0" w:line="252" w:lineRule="auto"/>
              <w:rPr>
                <w:rFonts w:ascii="Arial" w:hAnsi="Arial" w:cs="Arial"/>
                <w:sz w:val="20"/>
                <w:szCs w:val="20"/>
              </w:rPr>
            </w:pPr>
            <w:r w:rsidRPr="00D151F0">
              <w:rPr>
                <w:rFonts w:ascii="Arial" w:eastAsia="Aptos" w:hAnsi="Arial" w:cs="Arial"/>
                <w:b/>
                <w:color w:val="163F50"/>
                <w:sz w:val="20"/>
                <w:szCs w:val="20"/>
              </w:rPr>
              <w:t>Uddyb her</w:t>
            </w:r>
          </w:p>
        </w:tc>
        <w:tc>
          <w:tcPr>
            <w:tcW w:w="7909" w:type="dxa"/>
            <w:gridSpan w:val="2"/>
            <w:tcBorders>
              <w:top w:val="single" w:sz="6" w:space="0" w:color="B7C9D3"/>
              <w:left w:val="single" w:sz="6" w:space="0" w:color="B7C9D3"/>
              <w:bottom w:val="single" w:sz="6" w:space="0" w:color="B7C9D3"/>
              <w:right w:val="single" w:sz="6" w:space="0" w:color="B7C9D3"/>
            </w:tcBorders>
            <w:shd w:val="clear" w:color="auto" w:fill="FFFFFF"/>
            <w:tcMar>
              <w:top w:w="120" w:type="dxa"/>
              <w:left w:w="120" w:type="dxa"/>
              <w:bottom w:w="120" w:type="dxa"/>
              <w:right w:w="120" w:type="dxa"/>
            </w:tcMar>
            <w:vAlign w:val="center"/>
          </w:tcPr>
          <w:p w14:paraId="4684DD5D" w14:textId="77777777" w:rsidR="006C628D" w:rsidRPr="00D151F0" w:rsidRDefault="00BA1424">
            <w:pPr>
              <w:spacing w:after="0" w:line="252" w:lineRule="auto"/>
              <w:rPr>
                <w:rFonts w:ascii="Arial" w:hAnsi="Arial" w:cs="Arial"/>
                <w:sz w:val="20"/>
                <w:szCs w:val="20"/>
              </w:rPr>
            </w:pPr>
            <w:r w:rsidRPr="00D151F0">
              <w:rPr>
                <w:rFonts w:ascii="Arial" w:eastAsia="Aptos" w:hAnsi="Arial" w:cs="Arial"/>
                <w:i/>
                <w:color w:val="696969"/>
                <w:sz w:val="20"/>
                <w:szCs w:val="20"/>
              </w:rPr>
              <w:t>Beskriv yderligere:</w:t>
            </w:r>
          </w:p>
        </w:tc>
      </w:tr>
    </w:tbl>
    <w:p w14:paraId="453C00CA" w14:textId="77777777" w:rsidR="006C628D" w:rsidRPr="00D151F0" w:rsidRDefault="006C628D">
      <w:pPr>
        <w:spacing w:after="60"/>
        <w:rPr>
          <w:rFonts w:ascii="Arial" w:hAnsi="Arial" w:cs="Arial"/>
          <w:sz w:val="20"/>
          <w:szCs w:val="20"/>
        </w:rPr>
      </w:pPr>
    </w:p>
    <w:tbl>
      <w:tblPr>
        <w:tblW w:w="0" w:type="auto"/>
        <w:jc w:val="center"/>
        <w:tblLayout w:type="fixed"/>
        <w:tblLook w:val="04A0" w:firstRow="1" w:lastRow="0" w:firstColumn="1" w:lastColumn="0" w:noHBand="0" w:noVBand="1"/>
      </w:tblPr>
      <w:tblGrid>
        <w:gridCol w:w="10319"/>
      </w:tblGrid>
      <w:tr w:rsidR="006C628D" w:rsidRPr="00D151F0" w14:paraId="0927D75D" w14:textId="77777777">
        <w:trPr>
          <w:jc w:val="center"/>
        </w:trPr>
        <w:tc>
          <w:tcPr>
            <w:tcW w:w="10319" w:type="dxa"/>
            <w:tcBorders>
              <w:top w:val="single" w:sz="8" w:space="0" w:color="16475A"/>
              <w:left w:val="single" w:sz="8" w:space="0" w:color="16475A"/>
              <w:bottom w:val="single" w:sz="8" w:space="0" w:color="16475A"/>
              <w:right w:val="single" w:sz="8" w:space="0" w:color="16475A"/>
            </w:tcBorders>
            <w:shd w:val="clear" w:color="auto" w:fill="16475A"/>
            <w:tcMar>
              <w:top w:w="120" w:type="dxa"/>
              <w:left w:w="120" w:type="dxa"/>
              <w:bottom w:w="120" w:type="dxa"/>
              <w:right w:w="120" w:type="dxa"/>
            </w:tcMar>
            <w:vAlign w:val="center"/>
          </w:tcPr>
          <w:p w14:paraId="29F723DE" w14:textId="77777777" w:rsidR="006C628D" w:rsidRPr="00D151F0" w:rsidRDefault="00BA1424">
            <w:pPr>
              <w:jc w:val="center"/>
              <w:rPr>
                <w:rFonts w:ascii="Arial" w:hAnsi="Arial" w:cs="Arial"/>
                <w:sz w:val="20"/>
                <w:szCs w:val="20"/>
                <w:lang w:val="da-DK"/>
              </w:rPr>
            </w:pPr>
            <w:r w:rsidRPr="00D151F0">
              <w:rPr>
                <w:rFonts w:ascii="Arial" w:hAnsi="Arial" w:cs="Arial"/>
                <w:b/>
                <w:color w:val="FFFFFF"/>
                <w:sz w:val="28"/>
                <w:szCs w:val="28"/>
                <w:lang w:val="da-DK"/>
              </w:rPr>
              <w:t>4.  FINDES DER BARRIERER I NUVÆRENDE ARBEJDSGANG?</w:t>
            </w:r>
          </w:p>
        </w:tc>
      </w:tr>
    </w:tbl>
    <w:p w14:paraId="587DCAD9" w14:textId="77777777" w:rsidR="006C628D" w:rsidRPr="00D151F0" w:rsidRDefault="006C628D">
      <w:pPr>
        <w:spacing w:after="20"/>
        <w:rPr>
          <w:rFonts w:ascii="Arial" w:hAnsi="Arial" w:cs="Arial"/>
          <w:sz w:val="20"/>
          <w:szCs w:val="20"/>
          <w:lang w:val="da-DK"/>
        </w:rPr>
      </w:pPr>
    </w:p>
    <w:tbl>
      <w:tblPr>
        <w:tblW w:w="0" w:type="auto"/>
        <w:jc w:val="center"/>
        <w:tblLayout w:type="fixed"/>
        <w:tblLook w:val="04A0" w:firstRow="1" w:lastRow="0" w:firstColumn="1" w:lastColumn="0" w:noHBand="0" w:noVBand="1"/>
      </w:tblPr>
      <w:tblGrid>
        <w:gridCol w:w="2409"/>
        <w:gridCol w:w="7909"/>
      </w:tblGrid>
      <w:tr w:rsidR="006C628D" w:rsidRPr="00D151F0" w14:paraId="6C93ED0C" w14:textId="77777777">
        <w:trPr>
          <w:jc w:val="center"/>
        </w:trPr>
        <w:tc>
          <w:tcPr>
            <w:tcW w:w="2409" w:type="dxa"/>
            <w:tcBorders>
              <w:top w:val="single" w:sz="6" w:space="0" w:color="B7C9D3"/>
              <w:left w:val="single" w:sz="6" w:space="0" w:color="B7C9D3"/>
              <w:bottom w:val="single" w:sz="6" w:space="0" w:color="B7C9D3"/>
              <w:right w:val="single" w:sz="6" w:space="0" w:color="B7C9D3"/>
            </w:tcBorders>
            <w:shd w:val="clear" w:color="auto" w:fill="DDEEF7"/>
            <w:tcMar>
              <w:top w:w="120" w:type="dxa"/>
              <w:left w:w="120" w:type="dxa"/>
              <w:bottom w:w="120" w:type="dxa"/>
              <w:right w:w="120" w:type="dxa"/>
            </w:tcMar>
            <w:vAlign w:val="center"/>
          </w:tcPr>
          <w:p w14:paraId="6CDBCC48" w14:textId="77777777" w:rsidR="006C628D" w:rsidRPr="00D151F0" w:rsidRDefault="00BA1424">
            <w:pPr>
              <w:spacing w:after="0" w:line="252" w:lineRule="auto"/>
              <w:rPr>
                <w:rFonts w:ascii="Arial" w:hAnsi="Arial" w:cs="Arial"/>
                <w:sz w:val="20"/>
                <w:szCs w:val="20"/>
              </w:rPr>
            </w:pPr>
            <w:r w:rsidRPr="00D151F0">
              <w:rPr>
                <w:rFonts w:ascii="Arial" w:eastAsia="Aptos" w:hAnsi="Arial" w:cs="Arial"/>
                <w:b/>
                <w:color w:val="163F50"/>
                <w:sz w:val="20"/>
                <w:szCs w:val="20"/>
              </w:rPr>
              <w:t>Vejledning</w:t>
            </w:r>
          </w:p>
        </w:tc>
        <w:tc>
          <w:tcPr>
            <w:tcW w:w="7909" w:type="dxa"/>
            <w:tcBorders>
              <w:top w:val="single" w:sz="6" w:space="0" w:color="B7C9D3"/>
              <w:left w:val="single" w:sz="6" w:space="0" w:color="B7C9D3"/>
              <w:bottom w:val="single" w:sz="6" w:space="0" w:color="B7C9D3"/>
              <w:right w:val="single" w:sz="6" w:space="0" w:color="B7C9D3"/>
            </w:tcBorders>
            <w:shd w:val="clear" w:color="auto" w:fill="F4F9FC"/>
            <w:tcMar>
              <w:top w:w="120" w:type="dxa"/>
              <w:left w:w="120" w:type="dxa"/>
              <w:bottom w:w="120" w:type="dxa"/>
              <w:right w:w="120" w:type="dxa"/>
            </w:tcMar>
            <w:vAlign w:val="center"/>
          </w:tcPr>
          <w:p w14:paraId="4738E41C" w14:textId="77777777" w:rsidR="006C628D" w:rsidRPr="00D151F0" w:rsidRDefault="00BA1424">
            <w:pPr>
              <w:spacing w:after="0" w:line="252" w:lineRule="auto"/>
              <w:rPr>
                <w:rFonts w:ascii="Arial" w:hAnsi="Arial" w:cs="Arial"/>
                <w:sz w:val="20"/>
                <w:szCs w:val="20"/>
              </w:rPr>
            </w:pPr>
            <w:r w:rsidRPr="00D151F0">
              <w:rPr>
                <w:rFonts w:ascii="Arial" w:eastAsia="Aptos" w:hAnsi="Arial" w:cs="Arial"/>
                <w:i/>
                <w:color w:val="282828"/>
                <w:sz w:val="20"/>
                <w:szCs w:val="20"/>
                <w:lang w:val="da-DK"/>
              </w:rPr>
              <w:t xml:space="preserve">Beskriv, hvad der skal til, for at arbejdsgangen fungerer optimalt i praksis. </w:t>
            </w:r>
            <w:r w:rsidRPr="00D151F0">
              <w:rPr>
                <w:rFonts w:ascii="Arial" w:eastAsia="Aptos" w:hAnsi="Arial" w:cs="Arial"/>
                <w:i/>
                <w:color w:val="282828"/>
                <w:sz w:val="20"/>
                <w:szCs w:val="20"/>
              </w:rPr>
              <w:t>Notér fx manglende trin, information, systemunderstøttelse, ressourcer eller koordinering.</w:t>
            </w:r>
          </w:p>
        </w:tc>
      </w:tr>
      <w:tr w:rsidR="006C628D" w:rsidRPr="00D151F0" w14:paraId="006A76F2" w14:textId="77777777">
        <w:trPr>
          <w:jc w:val="center"/>
        </w:trPr>
        <w:tc>
          <w:tcPr>
            <w:tcW w:w="2409" w:type="dxa"/>
            <w:tcBorders>
              <w:top w:val="single" w:sz="6" w:space="0" w:color="B7C9D3"/>
              <w:left w:val="single" w:sz="6" w:space="0" w:color="B7C9D3"/>
              <w:bottom w:val="single" w:sz="6" w:space="0" w:color="B7C9D3"/>
              <w:right w:val="single" w:sz="6" w:space="0" w:color="B7C9D3"/>
            </w:tcBorders>
            <w:shd w:val="clear" w:color="auto" w:fill="F4F9FC"/>
            <w:tcMar>
              <w:top w:w="120" w:type="dxa"/>
              <w:left w:w="120" w:type="dxa"/>
              <w:bottom w:w="120" w:type="dxa"/>
              <w:right w:w="120" w:type="dxa"/>
            </w:tcMar>
            <w:vAlign w:val="center"/>
          </w:tcPr>
          <w:p w14:paraId="01F9CE43" w14:textId="77777777" w:rsidR="006C628D" w:rsidRPr="00D151F0" w:rsidRDefault="00BA1424">
            <w:pPr>
              <w:spacing w:after="0" w:line="252" w:lineRule="auto"/>
              <w:rPr>
                <w:rFonts w:ascii="Arial" w:hAnsi="Arial" w:cs="Arial"/>
                <w:sz w:val="20"/>
                <w:szCs w:val="20"/>
              </w:rPr>
            </w:pPr>
            <w:r w:rsidRPr="00D151F0">
              <w:rPr>
                <w:rFonts w:ascii="Arial" w:eastAsia="Aptos" w:hAnsi="Arial" w:cs="Arial"/>
                <w:b/>
                <w:color w:val="163F50"/>
                <w:sz w:val="20"/>
                <w:szCs w:val="20"/>
              </w:rPr>
              <w:t>Beskriv her</w:t>
            </w:r>
          </w:p>
        </w:tc>
        <w:tc>
          <w:tcPr>
            <w:tcW w:w="7909" w:type="dxa"/>
            <w:tcBorders>
              <w:top w:val="single" w:sz="6" w:space="0" w:color="B7C9D3"/>
              <w:left w:val="single" w:sz="6" w:space="0" w:color="B7C9D3"/>
              <w:bottom w:val="single" w:sz="6" w:space="0" w:color="B7C9D3"/>
              <w:right w:val="single" w:sz="6" w:space="0" w:color="B7C9D3"/>
            </w:tcBorders>
            <w:shd w:val="clear" w:color="auto" w:fill="FFFFFF"/>
            <w:tcMar>
              <w:top w:w="120" w:type="dxa"/>
              <w:left w:w="120" w:type="dxa"/>
              <w:bottom w:w="120" w:type="dxa"/>
              <w:right w:w="120" w:type="dxa"/>
            </w:tcMar>
            <w:vAlign w:val="center"/>
          </w:tcPr>
          <w:p w14:paraId="676A9F34" w14:textId="77777777" w:rsidR="006C628D" w:rsidRPr="00D151F0" w:rsidRDefault="00BA1424">
            <w:pPr>
              <w:spacing w:after="0" w:line="252" w:lineRule="auto"/>
              <w:rPr>
                <w:rFonts w:ascii="Arial" w:hAnsi="Arial" w:cs="Arial"/>
                <w:sz w:val="20"/>
                <w:szCs w:val="20"/>
              </w:rPr>
            </w:pPr>
            <w:r w:rsidRPr="00D151F0">
              <w:rPr>
                <w:rFonts w:ascii="Arial" w:eastAsia="Aptos" w:hAnsi="Arial" w:cs="Arial"/>
                <w:i/>
                <w:color w:val="696969"/>
                <w:sz w:val="20"/>
                <w:szCs w:val="20"/>
              </w:rPr>
              <w:t>Beskriv yderligere:</w:t>
            </w:r>
          </w:p>
        </w:tc>
      </w:tr>
    </w:tbl>
    <w:p w14:paraId="0F61DF5C" w14:textId="77777777" w:rsidR="006C628D" w:rsidRPr="00D151F0" w:rsidRDefault="006C628D">
      <w:pPr>
        <w:pBdr>
          <w:bottom w:val="single" w:sz="6" w:space="1" w:color="auto"/>
        </w:pBdr>
        <w:rPr>
          <w:rFonts w:ascii="Arial" w:hAnsi="Arial" w:cs="Arial"/>
          <w:sz w:val="20"/>
          <w:szCs w:val="20"/>
        </w:rPr>
      </w:pPr>
    </w:p>
    <w:p w14:paraId="38C27DCD" w14:textId="77777777" w:rsidR="00BA1424" w:rsidRDefault="00BA1424">
      <w:pPr>
        <w:pBdr>
          <w:bottom w:val="single" w:sz="6" w:space="1" w:color="auto"/>
        </w:pBdr>
        <w:rPr>
          <w:rFonts w:ascii="Arial" w:hAnsi="Arial" w:cs="Arial"/>
          <w:sz w:val="20"/>
          <w:szCs w:val="20"/>
        </w:rPr>
      </w:pPr>
    </w:p>
    <w:p w14:paraId="5B976DA1" w14:textId="42FCD542" w:rsidR="00BA1424" w:rsidRPr="00BA1424" w:rsidRDefault="00BA1424" w:rsidP="00BA1424">
      <w:pPr>
        <w:jc w:val="center"/>
        <w:rPr>
          <w:rFonts w:ascii="Arial" w:hAnsi="Arial" w:cs="Arial"/>
          <w:i/>
          <w:iCs/>
          <w:u w:val="single"/>
          <w:lang w:val="da-DK"/>
        </w:rPr>
      </w:pPr>
      <w:r>
        <w:rPr>
          <w:rFonts w:ascii="Arial" w:hAnsi="Arial" w:cs="Arial"/>
          <w:i/>
          <w:iCs/>
          <w:lang w:val="da-DK"/>
        </w:rPr>
        <w:t>De</w:t>
      </w:r>
      <w:r w:rsidR="00804B30">
        <w:rPr>
          <w:rFonts w:ascii="Arial" w:hAnsi="Arial" w:cs="Arial"/>
          <w:i/>
          <w:iCs/>
          <w:lang w:val="da-DK"/>
        </w:rPr>
        <w:t xml:space="preserve">nne </w:t>
      </w:r>
      <w:r>
        <w:rPr>
          <w:rFonts w:ascii="Arial" w:hAnsi="Arial" w:cs="Arial"/>
          <w:i/>
          <w:iCs/>
          <w:lang w:val="da-DK"/>
        </w:rPr>
        <w:t xml:space="preserve">sendes på mail til </w:t>
      </w:r>
      <w:hyperlink r:id="rId11" w:history="1">
        <w:r>
          <w:rPr>
            <w:rStyle w:val="Hyperlink"/>
            <w:rFonts w:ascii="Arial" w:hAnsi="Arial" w:cs="Arial"/>
            <w:color w:val="auto"/>
            <w:lang w:val="da-DK"/>
          </w:rPr>
          <w:t>sundhedsinnovation@regionsjaelland.dk</w:t>
        </w:r>
      </w:hyperlink>
      <w:r>
        <w:rPr>
          <w:rFonts w:ascii="Arial" w:hAnsi="Arial" w:cs="Arial"/>
          <w:i/>
          <w:iCs/>
          <w:u w:val="single"/>
          <w:lang w:val="da-DK"/>
        </w:rPr>
        <w:t>.</w:t>
      </w:r>
    </w:p>
    <w:p w14:paraId="5B55B3B2" w14:textId="2DD75267" w:rsidR="00BA1424" w:rsidRPr="00BA1424" w:rsidRDefault="00BA1424" w:rsidP="00BA1424">
      <w:pPr>
        <w:jc w:val="center"/>
        <w:rPr>
          <w:rFonts w:ascii="Arial" w:hAnsi="Arial" w:cs="Arial"/>
          <w:i/>
          <w:iCs/>
          <w:lang w:val="da-DK"/>
        </w:rPr>
      </w:pPr>
      <w:r>
        <w:rPr>
          <w:rFonts w:ascii="Arial" w:hAnsi="Arial" w:cs="Arial"/>
          <w:i/>
          <w:iCs/>
          <w:sz w:val="16"/>
          <w:szCs w:val="16"/>
          <w:lang w:val="da-DK"/>
        </w:rPr>
        <w:t>Jeres svar bruges som grundlag for dialog med Sundhedsinnovation Region Sjælland og bidrager til at kvalificere forståelsen. Der er ingen rigtige eller forkerte svar – jo mere konkret, jo bedre.</w:t>
      </w:r>
    </w:p>
    <w:p w14:paraId="01DB9753" w14:textId="77777777" w:rsidR="00BA1424" w:rsidRPr="00BA1424" w:rsidRDefault="00BA1424">
      <w:pPr>
        <w:rPr>
          <w:rFonts w:ascii="Arial" w:hAnsi="Arial" w:cs="Arial"/>
          <w:sz w:val="20"/>
          <w:szCs w:val="20"/>
          <w:lang w:val="da-DK"/>
        </w:rPr>
      </w:pPr>
    </w:p>
    <w:sectPr w:rsidR="00BA1424" w:rsidRPr="00BA1424" w:rsidSect="00034616">
      <w:footerReference w:type="default" r:id="rId12"/>
      <w:pgSz w:w="12240" w:h="15840"/>
      <w:pgMar w:top="595" w:right="680" w:bottom="539"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55B33" w14:textId="77777777" w:rsidR="00BA1424" w:rsidRDefault="00BA1424">
      <w:pPr>
        <w:spacing w:after="0" w:line="240" w:lineRule="auto"/>
      </w:pPr>
      <w:r>
        <w:separator/>
      </w:r>
    </w:p>
  </w:endnote>
  <w:endnote w:type="continuationSeparator" w:id="0">
    <w:p w14:paraId="5403D61A" w14:textId="77777777" w:rsidR="00BA1424" w:rsidRDefault="00BA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1AA3" w14:textId="77777777" w:rsidR="006C628D" w:rsidRDefault="00BA1424">
    <w:pPr>
      <w:pStyle w:val="Sidefod"/>
      <w:jc w:val="right"/>
    </w:pPr>
    <w:r>
      <w:rPr>
        <w:sz w:val="18"/>
      </w:rPr>
      <w:fldChar w:fldCharType="begin"/>
    </w:r>
    <w:r>
      <w:rPr>
        <w:sz w:val="18"/>
      </w:rPr>
      <w:instrText>PAGE</w:instrText>
    </w:r>
    <w:r>
      <w:rPr>
        <w:sz w:val="18"/>
      </w:rPr>
      <w:fldChar w:fldCharType="separate"/>
    </w:r>
    <w:r>
      <w:rPr>
        <w:noProof/>
        <w:sz w:val="18"/>
      </w:rPr>
      <w:t>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E8AF" w14:textId="77777777" w:rsidR="00BA1424" w:rsidRDefault="00BA1424">
      <w:pPr>
        <w:spacing w:after="0" w:line="240" w:lineRule="auto"/>
      </w:pPr>
      <w:r>
        <w:separator/>
      </w:r>
    </w:p>
  </w:footnote>
  <w:footnote w:type="continuationSeparator" w:id="0">
    <w:p w14:paraId="0AFBEA9C" w14:textId="77777777" w:rsidR="00BA1424" w:rsidRDefault="00BA1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num w:numId="1" w16cid:durableId="1076365327">
    <w:abstractNumId w:val="8"/>
  </w:num>
  <w:num w:numId="2" w16cid:durableId="2008970171">
    <w:abstractNumId w:val="6"/>
  </w:num>
  <w:num w:numId="3" w16cid:durableId="590158609">
    <w:abstractNumId w:val="5"/>
  </w:num>
  <w:num w:numId="4" w16cid:durableId="1682395735">
    <w:abstractNumId w:val="4"/>
  </w:num>
  <w:num w:numId="5" w16cid:durableId="1509710012">
    <w:abstractNumId w:val="7"/>
  </w:num>
  <w:num w:numId="6" w16cid:durableId="575868306">
    <w:abstractNumId w:val="3"/>
  </w:num>
  <w:num w:numId="7" w16cid:durableId="363018913">
    <w:abstractNumId w:val="2"/>
  </w:num>
  <w:num w:numId="8" w16cid:durableId="505630191">
    <w:abstractNumId w:val="1"/>
  </w:num>
  <w:num w:numId="9" w16cid:durableId="100925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C2ADD"/>
    <w:rsid w:val="004344EC"/>
    <w:rsid w:val="00642900"/>
    <w:rsid w:val="006C628D"/>
    <w:rsid w:val="00804B30"/>
    <w:rsid w:val="00AA1D8D"/>
    <w:rsid w:val="00B47730"/>
    <w:rsid w:val="00BA1424"/>
    <w:rsid w:val="00C86A30"/>
    <w:rsid w:val="00CB0664"/>
    <w:rsid w:val="00D151F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771A1"/>
  <w14:defaultImageDpi w14:val="300"/>
  <w15:docId w15:val="{0EE5E68E-CA29-463A-949A-C9397D38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rPr>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rPr>
      <w:rFonts w:ascii="Aptos" w:hAnsi="Aptos"/>
    </w:r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Aptos" w:hAnsi="Aptos"/>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rPr>
      <w:rFonts w:ascii="Aptos" w:hAnsi="Aptos"/>
    </w:r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BA14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ndhedsinnovation@regionsjaelland.d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3F0E3B3995BD40A12FBA714551E5B9" ma:contentTypeVersion="14" ma:contentTypeDescription="Opret et nyt dokument." ma:contentTypeScope="" ma:versionID="a4e76f5325b8994eedd5fe7da27bed4c">
  <xsd:schema xmlns:xsd="http://www.w3.org/2001/XMLSchema" xmlns:xs="http://www.w3.org/2001/XMLSchema" xmlns:p="http://schemas.microsoft.com/office/2006/metadata/properties" xmlns:ns2="907f7f15-7eed-4298-bb16-9de11943a09e" xmlns:ns3="4380351e-dd17-46f0-bfa0-35bb2e2eef1d" targetNamespace="http://schemas.microsoft.com/office/2006/metadata/properties" ma:root="true" ma:fieldsID="662ccf7a891c1df63fd98fd1c241eb5a" ns2:_="" ns3:_="">
    <xsd:import namespace="907f7f15-7eed-4298-bb16-9de11943a09e"/>
    <xsd:import namespace="4380351e-dd17-46f0-bfa0-35bb2e2eef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f7f15-7eed-4298-bb16-9de11943a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ledmærker" ma:readOnly="false" ma:fieldId="{5cf76f15-5ced-4ddc-b409-7134ff3c332f}" ma:taxonomyMulti="true" ma:sspId="d5b38e06-5ba0-4e5f-b171-142f167029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0351e-dd17-46f0-bfa0-35bb2e2eef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665b7d-77b5-46f5-af16-5203e318c167}" ma:internalName="TaxCatchAll" ma:showField="CatchAllData" ma:web="4380351e-dd17-46f0-bfa0-35bb2e2eef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7f7f15-7eed-4298-bb16-9de11943a09e">
      <Terms xmlns="http://schemas.microsoft.com/office/infopath/2007/PartnerControls"/>
    </lcf76f155ced4ddcb4097134ff3c332f>
    <TaxCatchAll xmlns="4380351e-dd17-46f0-bfa0-35bb2e2eef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59565F-208E-479B-A2D8-210C50BAB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f7f15-7eed-4298-bb16-9de11943a09e"/>
    <ds:schemaRef ds:uri="4380351e-dd17-46f0-bfa0-35bb2e2e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DE501ACF-CC08-421A-81F8-3736AEC61AE4}">
  <ds:schemaRefs>
    <ds:schemaRef ds:uri="http://schemas.microsoft.com/office/2006/metadata/properties"/>
    <ds:schemaRef ds:uri="http://schemas.microsoft.com/office/infopath/2007/PartnerControls"/>
    <ds:schemaRef ds:uri="907f7f15-7eed-4298-bb16-9de11943a09e"/>
    <ds:schemaRef ds:uri="4380351e-dd17-46f0-bfa0-35bb2e2eef1d"/>
  </ds:schemaRefs>
</ds:datastoreItem>
</file>

<file path=customXml/itemProps4.xml><?xml version="1.0" encoding="utf-8"?>
<ds:datastoreItem xmlns:ds="http://schemas.openxmlformats.org/officeDocument/2006/customXml" ds:itemID="{FA3BC2C6-19C3-496B-A4E0-45FD02C6C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309</Words>
  <Characters>1861</Characters>
  <Application>Microsoft Office Word</Application>
  <DocSecurity>0</DocSecurity>
  <Lines>84</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Carina Bruun Henriksen</cp:lastModifiedBy>
  <cp:revision>4</cp:revision>
  <dcterms:created xsi:type="dcterms:W3CDTF">2026-06-26T19:04:00Z</dcterms:created>
  <dcterms:modified xsi:type="dcterms:W3CDTF">2026-06-26T19:05:00Z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0x0101005D3F0E3B3995BD40A12FBA714551E5B9</vt:lpwstr>
  </property>
  <property fmtid="{D5CDD505-2E9C-101B-9397-08002B2CF9AE}" pid="3" name="MediaServiceImageTags">
    <vt:lpwstr/>
  </property>
</Properties>
</file>